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webextensions/webextension5.xml" ContentType="application/vnd.ms-office.webextension+xml"/>
  <Override PartName="/word/webextensions/webextension6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officeatworkDocumentPart: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"/>
        <w:id w:val="524981514"/>
        <w:placeholder>
          <w:docPart w:val="926B668BBAFB4AB29D6DF384B5A4AA43"/>
        </w:placeholder>
        <w:showingPlcHdr/>
      </w:sdtPr>
      <w:sdtEndPr/>
      <w:sdtContent>
        <w:p w14:paraId="793EBE60" w14:textId="52FE792D" w:rsidR="00B53528" w:rsidRDefault="009D408D" w:rsidP="000F6AAB">
          <w:pPr>
            <w:pStyle w:val="1pt"/>
          </w:pPr>
          <w:r w:rsidRPr="008F4E16">
            <w:rPr>
              <w:rStyle w:val="Platzhaltertext"/>
            </w:rPr>
            <w:t>​</w:t>
          </w:r>
        </w:p>
      </w:sdtContent>
    </w:sdt>
    <w:p w14:paraId="4FDCE84D" w14:textId="77777777" w:rsidR="00B53528" w:rsidRDefault="00B53528" w:rsidP="00321804">
      <w:pPr>
        <w:rPr>
          <w:sz w:val="2"/>
          <w:szCs w:val="2"/>
        </w:rPr>
      </w:pPr>
    </w:p>
    <w:p w14:paraId="0F9FFDDC" w14:textId="1125AE24" w:rsidR="00BA3D71" w:rsidRDefault="00BA3D71" w:rsidP="00321804">
      <w:pPr>
        <w:rPr>
          <w:sz w:val="2"/>
          <w:szCs w:val="2"/>
        </w:rPr>
      </w:pPr>
    </w:p>
    <w:p w14:paraId="2240D3C4" w14:textId="77777777" w:rsidR="00C71FEA" w:rsidRDefault="00C71FEA" w:rsidP="00321804">
      <w:pPr>
        <w:rPr>
          <w:sz w:val="2"/>
          <w:szCs w:val="2"/>
        </w:rPr>
      </w:pPr>
    </w:p>
    <w:p w14:paraId="4AD795F0" w14:textId="1D573476" w:rsidR="00C71FEA" w:rsidRPr="004967DA" w:rsidRDefault="00C71FEA" w:rsidP="00321804">
      <w:pPr>
        <w:rPr>
          <w:sz w:val="2"/>
          <w:szCs w:val="2"/>
        </w:rPr>
        <w:sectPr w:rsidR="00C71FEA" w:rsidRPr="004967DA" w:rsidSect="0059573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1418" w:right="567" w:bottom="-1134" w:left="1134" w:header="539" w:footer="420" w:gutter="0"/>
          <w:cols w:space="708"/>
          <w:docGrid w:linePitch="360"/>
        </w:sectPr>
      </w:pPr>
    </w:p>
    <w:sdt>
      <w:sdtPr>
        <w:tag w:val="officeatworkDocumentPart: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"/>
        <w:id w:val="-1341308164"/>
        <w:lock w:val="sdtContentLocked"/>
        <w:placeholder>
          <w:docPart w:val="9FED98E1159144238B141B7BACA243D1"/>
        </w:placeholder>
      </w:sdtPr>
      <w:sdtEndPr/>
      <w:sdtContent>
        <w:p w14:paraId="4B9FF21A" w14:textId="0DBE9C45" w:rsidR="00BA3D71" w:rsidRPr="008C0B8A" w:rsidRDefault="009D408D" w:rsidP="00AC31EA">
          <w:pPr>
            <w:pStyle w:val="1pt"/>
          </w:pPr>
          <w:r>
            <w:t>​</w:t>
          </w:r>
        </w:p>
      </w:sdtContent>
    </w:sdt>
    <w:sdt>
      <w:sdtPr>
        <w:tag w:val="officeatworkDocumentPart:U2FsdGVkX1+W+WzRoXmb+tn3i4Jzi7UCl3/M8ozhr8c7C6HPEbrLuKkqfOrzIWDWcmFDje2B4/z+N6gEFknggEANjF5KkgQP46DY+rZuf00AahVp8tefeKyaV3MmScSBOW8qvpU0yxSb5hxW4K5Hl+ybdusY6AEjtTZSrE6NTsJy6dHQnAgklFmSiZnuvOjmXD9GaO/mqQJXqM6QMFhuUZVEz4SKed7rMN6yXu7+ZYcGMi6rtHDfb1YcwAQRyy9d"/>
        <w:id w:val="-714432282"/>
        <w:lock w:val="sdtLocked"/>
        <w:placeholder>
          <w:docPart w:val="D3AE977D929348D192C9084BEC33DB4F"/>
        </w:placeholder>
      </w:sdtPr>
      <w:sdtEndPr/>
      <w:sdtContent>
        <w:p w14:paraId="490A4124" w14:textId="77777777" w:rsidR="009D408D" w:rsidRPr="009D408D" w:rsidRDefault="009D408D" w:rsidP="009D408D">
          <w:pPr>
            <w:rPr>
              <w:rFonts w:cs="Segoe UI"/>
              <w:b/>
              <w:sz w:val="36"/>
              <w:szCs w:val="36"/>
            </w:rPr>
          </w:pPr>
          <w:r w:rsidRPr="009D408D">
            <w:rPr>
              <w:rFonts w:cs="Segoe UI"/>
              <w:b/>
              <w:sz w:val="36"/>
              <w:szCs w:val="36"/>
            </w:rPr>
            <w:t>Formular Blanko</w:t>
          </w:r>
        </w:p>
        <w:p w14:paraId="2971DBB2" w14:textId="77777777" w:rsidR="009D408D" w:rsidRPr="009D408D" w:rsidRDefault="009D408D" w:rsidP="009D408D">
          <w:pPr>
            <w:rPr>
              <w:rFonts w:cs="Segoe UI"/>
              <w:sz w:val="36"/>
              <w:szCs w:val="36"/>
            </w:rPr>
          </w:pPr>
        </w:p>
        <w:p w14:paraId="1005F86F" w14:textId="77777777" w:rsidR="009D408D" w:rsidRPr="009D408D" w:rsidRDefault="009D408D" w:rsidP="009D408D">
          <w:pPr>
            <w:numPr>
              <w:ilvl w:val="0"/>
              <w:numId w:val="7"/>
            </w:numPr>
            <w:tabs>
              <w:tab w:val="left" w:pos="1560"/>
              <w:tab w:val="left" w:pos="3969"/>
              <w:tab w:val="left" w:pos="6237"/>
            </w:tabs>
            <w:contextualSpacing/>
            <w:rPr>
              <w:rFonts w:eastAsiaTheme="minorHAnsi" w:cs="Segoe UI"/>
              <w:lang w:eastAsia="en-US"/>
            </w:rPr>
          </w:pPr>
          <w:r w:rsidRPr="009D408D">
            <w:rPr>
              <w:rFonts w:eastAsiaTheme="minorHAnsi" w:cs="Segoe UI"/>
              <w:b/>
              <w:szCs w:val="24"/>
              <w:lang w:eastAsia="en-US"/>
            </w:rPr>
            <w:t>Sprachen:</w:t>
          </w:r>
          <w:r w:rsidRPr="009D408D">
            <w:rPr>
              <w:rFonts w:eastAsiaTheme="minorHAnsi" w:cs="Segoe UI"/>
              <w:szCs w:val="24"/>
              <w:lang w:eastAsia="en-US"/>
            </w:rPr>
            <w:tab/>
            <w:t>Primärsprache:</w:t>
          </w:r>
          <w:r w:rsidRPr="009D408D">
            <w:rPr>
              <w:rFonts w:eastAsiaTheme="minorHAnsi" w:cs="Segoe UI"/>
              <w:szCs w:val="24"/>
              <w:lang w:eastAsia="en-US"/>
            </w:rPr>
            <w:tab/>
          </w:r>
          <w:sdt>
            <w:sdtPr>
              <w:rPr>
                <w:rFonts w:eastAsiaTheme="minorHAnsi" w:cs="Segoe UI"/>
                <w:szCs w:val="32"/>
                <w:lang w:eastAsia="en-US"/>
              </w:rPr>
              <w:id w:val="-80809200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9D408D">
                <w:rPr>
                  <w:rFonts w:ascii="Segoe UI Symbol" w:eastAsiaTheme="minorHAnsi" w:hAnsi="Segoe UI Symbol" w:cs="Segoe UI Symbol"/>
                  <w:szCs w:val="32"/>
                  <w:lang w:eastAsia="en-US"/>
                </w:rPr>
                <w:t>☒</w:t>
              </w:r>
            </w:sdtContent>
          </w:sdt>
          <w:r w:rsidRPr="009D408D">
            <w:rPr>
              <w:rFonts w:eastAsiaTheme="minorHAnsi" w:cs="Segoe UI"/>
              <w:sz w:val="32"/>
              <w:szCs w:val="32"/>
              <w:lang w:eastAsia="en-US"/>
            </w:rPr>
            <w:t xml:space="preserve"> </w:t>
          </w:r>
          <w:r w:rsidRPr="009D408D">
            <w:rPr>
              <w:rFonts w:eastAsiaTheme="minorHAnsi" w:cs="Segoe UI"/>
              <w:szCs w:val="24"/>
              <w:lang w:eastAsia="en-US"/>
            </w:rPr>
            <w:t>Deutsch</w:t>
          </w:r>
          <w:r w:rsidRPr="009D408D">
            <w:rPr>
              <w:rFonts w:eastAsiaTheme="minorHAnsi" w:cs="Segoe UI"/>
              <w:szCs w:val="24"/>
              <w:lang w:eastAsia="en-US"/>
            </w:rPr>
            <w:tab/>
          </w:r>
        </w:p>
        <w:p w14:paraId="501879B7" w14:textId="77777777" w:rsidR="009D408D" w:rsidRPr="009D408D" w:rsidRDefault="009D408D" w:rsidP="009D408D">
          <w:pPr>
            <w:tabs>
              <w:tab w:val="left" w:pos="1560"/>
              <w:tab w:val="left" w:pos="3969"/>
              <w:tab w:val="left" w:pos="5670"/>
              <w:tab w:val="left" w:pos="7230"/>
            </w:tabs>
            <w:contextualSpacing/>
            <w:rPr>
              <w:rFonts w:cs="Segoe UI"/>
              <w:szCs w:val="20"/>
            </w:rPr>
          </w:pPr>
          <w:r w:rsidRPr="009D408D">
            <w:rPr>
              <w:rFonts w:cs="Segoe UI"/>
              <w:szCs w:val="20"/>
            </w:rPr>
            <w:tab/>
            <w:t xml:space="preserve">zusätzliche Sprachen: </w:t>
          </w:r>
          <w:r w:rsidRPr="009D408D">
            <w:rPr>
              <w:rFonts w:cs="Segoe UI"/>
              <w:szCs w:val="20"/>
            </w:rPr>
            <w:tab/>
          </w:r>
          <w:sdt>
            <w:sdtPr>
              <w:rPr>
                <w:rFonts w:cs="Segoe UI"/>
                <w:szCs w:val="32"/>
              </w:rPr>
              <w:id w:val="1775548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9D408D">
                <w:rPr>
                  <w:rFonts w:ascii="Segoe UI Symbol" w:eastAsia="MS Gothic" w:hAnsi="Segoe UI Symbol" w:cs="Segoe UI Symbol"/>
                  <w:szCs w:val="32"/>
                </w:rPr>
                <w:t>☐</w:t>
              </w:r>
            </w:sdtContent>
          </w:sdt>
          <w:r w:rsidRPr="009D408D">
            <w:rPr>
              <w:rFonts w:cs="Segoe UI"/>
              <w:sz w:val="32"/>
              <w:szCs w:val="32"/>
            </w:rPr>
            <w:t xml:space="preserve"> </w:t>
          </w:r>
          <w:r w:rsidRPr="009D408D">
            <w:rPr>
              <w:rFonts w:cs="Segoe UI"/>
              <w:szCs w:val="20"/>
            </w:rPr>
            <w:t>Französisch</w:t>
          </w:r>
          <w:r w:rsidRPr="009D408D">
            <w:rPr>
              <w:rFonts w:cs="Segoe UI"/>
              <w:szCs w:val="20"/>
            </w:rPr>
            <w:tab/>
          </w:r>
          <w:sdt>
            <w:sdtPr>
              <w:rPr>
                <w:rFonts w:cs="Segoe UI"/>
                <w:szCs w:val="32"/>
              </w:rPr>
              <w:id w:val="-1575507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9D408D">
                <w:rPr>
                  <w:rFonts w:ascii="Segoe UI Symbol" w:eastAsia="MS Gothic" w:hAnsi="Segoe UI Symbol" w:cs="Segoe UI Symbol"/>
                  <w:szCs w:val="32"/>
                </w:rPr>
                <w:t>☐</w:t>
              </w:r>
            </w:sdtContent>
          </w:sdt>
          <w:r w:rsidRPr="009D408D">
            <w:rPr>
              <w:rFonts w:cs="Segoe UI"/>
              <w:szCs w:val="20"/>
            </w:rPr>
            <w:t xml:space="preserve"> Italienisch</w:t>
          </w:r>
          <w:r w:rsidRPr="009D408D">
            <w:rPr>
              <w:rFonts w:cs="Segoe UI"/>
              <w:szCs w:val="20"/>
            </w:rPr>
            <w:tab/>
          </w:r>
          <w:sdt>
            <w:sdtPr>
              <w:rPr>
                <w:rFonts w:cs="Segoe UI"/>
                <w:szCs w:val="32"/>
              </w:rPr>
              <w:id w:val="1091349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9D408D">
                <w:rPr>
                  <w:rFonts w:ascii="Segoe UI Symbol" w:eastAsia="MS Gothic" w:hAnsi="Segoe UI Symbol" w:cs="Segoe UI Symbol"/>
                  <w:szCs w:val="32"/>
                </w:rPr>
                <w:t>☐</w:t>
              </w:r>
            </w:sdtContent>
          </w:sdt>
          <w:r w:rsidRPr="009D408D">
            <w:rPr>
              <w:rFonts w:cs="Segoe UI"/>
              <w:szCs w:val="20"/>
            </w:rPr>
            <w:t xml:space="preserve"> Englisch</w:t>
          </w:r>
        </w:p>
        <w:p w14:paraId="56022E95" w14:textId="77777777" w:rsidR="009D408D" w:rsidRPr="009D408D" w:rsidRDefault="009D408D" w:rsidP="009D408D">
          <w:pPr>
            <w:rPr>
              <w:rFonts w:cs="Segoe UI"/>
              <w:szCs w:val="20"/>
            </w:rPr>
          </w:pPr>
        </w:p>
        <w:p w14:paraId="2CC1E073" w14:textId="77777777" w:rsidR="009D408D" w:rsidRPr="009D408D" w:rsidRDefault="009D408D" w:rsidP="009D408D">
          <w:pPr>
            <w:numPr>
              <w:ilvl w:val="0"/>
              <w:numId w:val="7"/>
            </w:numPr>
            <w:tabs>
              <w:tab w:val="left" w:pos="3969"/>
              <w:tab w:val="left" w:pos="4820"/>
              <w:tab w:val="left" w:pos="6804"/>
              <w:tab w:val="left" w:pos="7371"/>
            </w:tabs>
            <w:ind w:left="350"/>
            <w:contextualSpacing/>
            <w:rPr>
              <w:rFonts w:eastAsiaTheme="minorHAnsi" w:cs="Segoe UI"/>
              <w:szCs w:val="24"/>
              <w:lang w:eastAsia="en-US"/>
            </w:rPr>
          </w:pPr>
          <w:r w:rsidRPr="009D408D">
            <w:rPr>
              <w:rFonts w:eastAsiaTheme="minorHAnsi" w:cs="Segoe UI"/>
              <w:b/>
              <w:szCs w:val="24"/>
              <w:lang w:eastAsia="en-US"/>
            </w:rPr>
            <w:t xml:space="preserve">Ereignistyp: </w:t>
          </w:r>
          <w:r w:rsidRPr="009D408D">
            <w:rPr>
              <w:rFonts w:eastAsiaTheme="minorHAnsi" w:cs="Segoe UI"/>
              <w:szCs w:val="24"/>
              <w:lang w:eastAsia="en-US"/>
            </w:rPr>
            <w:t>________________________</w:t>
          </w:r>
          <w:r w:rsidRPr="009D408D">
            <w:rPr>
              <w:rFonts w:eastAsiaTheme="minorHAnsi" w:cs="Segoe UI"/>
              <w:szCs w:val="24"/>
              <w:lang w:eastAsia="en-US"/>
            </w:rPr>
            <w:tab/>
            <w:t>Datum: _____________</w:t>
          </w:r>
          <w:r w:rsidRPr="009D408D">
            <w:rPr>
              <w:rFonts w:eastAsiaTheme="minorHAnsi" w:cs="Segoe UI"/>
              <w:szCs w:val="24"/>
              <w:lang w:eastAsia="en-US"/>
            </w:rPr>
            <w:tab/>
            <w:t>Zeit: _____________</w:t>
          </w:r>
        </w:p>
        <w:p w14:paraId="24CC58D9" w14:textId="77777777" w:rsidR="009D408D" w:rsidRPr="009D408D" w:rsidRDefault="009D408D" w:rsidP="009D408D">
          <w:pPr>
            <w:tabs>
              <w:tab w:val="left" w:pos="4253"/>
              <w:tab w:val="right" w:pos="9356"/>
            </w:tabs>
            <w:rPr>
              <w:rFonts w:cs="Segoe UI"/>
              <w:szCs w:val="20"/>
            </w:rPr>
          </w:pPr>
        </w:p>
        <w:p w14:paraId="4E7931BB" w14:textId="77777777" w:rsidR="009D408D" w:rsidRPr="009D408D" w:rsidRDefault="009D408D" w:rsidP="009D408D">
          <w:pPr>
            <w:numPr>
              <w:ilvl w:val="0"/>
              <w:numId w:val="7"/>
            </w:numPr>
            <w:tabs>
              <w:tab w:val="left" w:pos="4536"/>
            </w:tabs>
            <w:contextualSpacing/>
            <w:rPr>
              <w:rFonts w:eastAsiaTheme="minorHAnsi" w:cs="Segoe UI"/>
              <w:szCs w:val="24"/>
              <w:lang w:eastAsia="en-US"/>
            </w:rPr>
          </w:pPr>
          <w:r w:rsidRPr="009D408D">
            <w:rPr>
              <w:rFonts w:eastAsiaTheme="minorHAnsi" w:cs="Segoe UI"/>
              <w:b/>
              <w:szCs w:val="24"/>
              <w:lang w:eastAsia="en-US"/>
            </w:rPr>
            <w:t>Bezeichnung des betroffenen</w:t>
          </w:r>
          <w:r w:rsidRPr="009D408D">
            <w:rPr>
              <w:rFonts w:eastAsiaTheme="minorHAnsi" w:cs="Segoe UI"/>
              <w:szCs w:val="24"/>
              <w:lang w:eastAsia="en-US"/>
            </w:rPr>
            <w:t xml:space="preserve"> </w:t>
          </w:r>
          <w:r w:rsidRPr="009D408D">
            <w:rPr>
              <w:rFonts w:eastAsiaTheme="minorHAnsi" w:cs="Segoe UI"/>
              <w:b/>
              <w:szCs w:val="24"/>
              <w:lang w:eastAsia="en-US"/>
            </w:rPr>
            <w:t>Gebiets</w:t>
          </w:r>
          <w:r w:rsidRPr="009D408D">
            <w:rPr>
              <w:rFonts w:eastAsiaTheme="minorHAnsi" w:cs="Segoe UI"/>
              <w:szCs w:val="24"/>
              <w:lang w:eastAsia="en-US"/>
            </w:rPr>
            <w:t xml:space="preserve">: </w:t>
          </w:r>
          <w:r w:rsidRPr="009D408D">
            <w:rPr>
              <w:rFonts w:eastAsiaTheme="minorHAnsi" w:cs="Segoe UI"/>
              <w:szCs w:val="24"/>
              <w:lang w:eastAsia="en-US"/>
            </w:rPr>
            <w:tab/>
            <w:t>________________________________________</w:t>
          </w:r>
        </w:p>
        <w:p w14:paraId="1A75B5EB" w14:textId="77777777" w:rsidR="009D408D" w:rsidRPr="009D408D" w:rsidRDefault="009D408D" w:rsidP="009D408D">
          <w:pPr>
            <w:tabs>
              <w:tab w:val="left" w:pos="4253"/>
            </w:tabs>
            <w:rPr>
              <w:rFonts w:cs="Segoe UI"/>
              <w:szCs w:val="20"/>
            </w:rPr>
          </w:pPr>
        </w:p>
        <w:p w14:paraId="30D0A9D3" w14:textId="77777777" w:rsidR="009D408D" w:rsidRPr="009D408D" w:rsidRDefault="009D408D" w:rsidP="009D408D">
          <w:pPr>
            <w:numPr>
              <w:ilvl w:val="0"/>
              <w:numId w:val="7"/>
            </w:numPr>
            <w:tabs>
              <w:tab w:val="left" w:pos="4253"/>
            </w:tabs>
            <w:contextualSpacing/>
            <w:rPr>
              <w:rFonts w:eastAsiaTheme="minorHAnsi" w:cs="Segoe UI"/>
              <w:szCs w:val="24"/>
              <w:lang w:eastAsia="en-US"/>
            </w:rPr>
          </w:pPr>
          <w:r w:rsidRPr="009D408D">
            <w:rPr>
              <w:rFonts w:eastAsiaTheme="minorHAnsi" w:cs="Segoe UI"/>
              <w:b/>
              <w:szCs w:val="24"/>
              <w:lang w:eastAsia="en-US"/>
            </w:rPr>
            <w:t>Auswahl des betroffenen</w:t>
          </w:r>
          <w:r w:rsidRPr="009D408D">
            <w:rPr>
              <w:rFonts w:eastAsiaTheme="minorHAnsi" w:cs="Segoe UI"/>
              <w:szCs w:val="24"/>
              <w:lang w:eastAsia="en-US"/>
            </w:rPr>
            <w:t xml:space="preserve"> </w:t>
          </w:r>
          <w:r w:rsidRPr="009D408D">
            <w:rPr>
              <w:rFonts w:eastAsiaTheme="minorHAnsi" w:cs="Segoe UI"/>
              <w:b/>
              <w:szCs w:val="24"/>
              <w:lang w:eastAsia="en-US"/>
            </w:rPr>
            <w:t xml:space="preserve">Gebiets (Gemeinden) </w:t>
          </w:r>
          <w:r w:rsidRPr="009D408D">
            <w:rPr>
              <w:rFonts w:eastAsiaTheme="minorHAnsi" w:cs="Segoe UI"/>
              <w:szCs w:val="24"/>
              <w:lang w:eastAsia="en-US"/>
            </w:rPr>
            <w:t>__________________________________</w:t>
          </w:r>
        </w:p>
        <w:p w14:paraId="500FD8FF" w14:textId="77777777" w:rsidR="009D408D" w:rsidRPr="009D408D" w:rsidRDefault="009D408D" w:rsidP="009D408D">
          <w:pPr>
            <w:tabs>
              <w:tab w:val="left" w:pos="4253"/>
            </w:tabs>
            <w:rPr>
              <w:rFonts w:cs="Segoe UI"/>
              <w:szCs w:val="20"/>
            </w:rPr>
          </w:pPr>
        </w:p>
        <w:p w14:paraId="0B048435" w14:textId="77777777" w:rsidR="009D408D" w:rsidRPr="009D408D" w:rsidRDefault="009D408D" w:rsidP="009D408D">
          <w:pPr>
            <w:numPr>
              <w:ilvl w:val="0"/>
              <w:numId w:val="7"/>
            </w:numPr>
            <w:tabs>
              <w:tab w:val="left" w:pos="4253"/>
            </w:tabs>
            <w:contextualSpacing/>
            <w:rPr>
              <w:rFonts w:eastAsiaTheme="minorHAnsi" w:cs="Segoe UI"/>
              <w:szCs w:val="24"/>
              <w:lang w:eastAsia="en-US"/>
            </w:rPr>
          </w:pPr>
          <w:r w:rsidRPr="009D408D">
            <w:rPr>
              <w:rFonts w:eastAsiaTheme="minorHAnsi" w:cs="Segoe UI"/>
              <w:b/>
              <w:szCs w:val="24"/>
              <w:lang w:eastAsia="en-US"/>
            </w:rPr>
            <w:t xml:space="preserve">Meldungstitel: </w:t>
          </w:r>
          <w:r w:rsidRPr="009D408D">
            <w:rPr>
              <w:rFonts w:eastAsiaTheme="minorHAnsi" w:cs="Segoe UI"/>
              <w:szCs w:val="24"/>
              <w:lang w:eastAsia="en-US"/>
            </w:rPr>
            <w:t xml:space="preserve">(max. 80 Zeichen) </w:t>
          </w:r>
          <w:r w:rsidRPr="009D408D">
            <w:rPr>
              <w:rFonts w:eastAsiaTheme="minorHAnsi" w:cs="Segoe UI"/>
              <w:szCs w:val="24"/>
              <w:lang w:eastAsia="en-US"/>
            </w:rPr>
            <w:tab/>
            <w:t>__________________________________________</w:t>
          </w:r>
        </w:p>
        <w:p w14:paraId="4750A95D" w14:textId="77777777" w:rsidR="009D408D" w:rsidRPr="009D408D" w:rsidRDefault="009D408D" w:rsidP="009D408D">
          <w:pPr>
            <w:tabs>
              <w:tab w:val="left" w:pos="4253"/>
            </w:tabs>
            <w:rPr>
              <w:rFonts w:cs="Segoe UI"/>
              <w:szCs w:val="20"/>
            </w:rPr>
          </w:pPr>
        </w:p>
        <w:p w14:paraId="7C7E32E4" w14:textId="77777777" w:rsidR="009D408D" w:rsidRPr="009D408D" w:rsidRDefault="009D408D" w:rsidP="009D408D">
          <w:pPr>
            <w:numPr>
              <w:ilvl w:val="0"/>
              <w:numId w:val="7"/>
            </w:numPr>
            <w:tabs>
              <w:tab w:val="left" w:pos="4253"/>
            </w:tabs>
            <w:contextualSpacing/>
            <w:rPr>
              <w:rFonts w:eastAsiaTheme="minorHAnsi" w:cs="Segoe UI"/>
              <w:szCs w:val="24"/>
              <w:lang w:eastAsia="en-US"/>
            </w:rPr>
          </w:pPr>
          <w:r w:rsidRPr="009D408D">
            <w:rPr>
              <w:rFonts w:eastAsiaTheme="minorHAnsi" w:cs="Segoe UI"/>
              <w:b/>
              <w:szCs w:val="24"/>
              <w:lang w:eastAsia="en-US"/>
            </w:rPr>
            <w:t>Ereignisbeschreibung: (max. 800 Zeichen)</w:t>
          </w:r>
        </w:p>
        <w:p w14:paraId="10735A6E" w14:textId="77777777" w:rsidR="009D408D" w:rsidRPr="009D408D" w:rsidRDefault="009D408D" w:rsidP="009D408D">
          <w:pPr>
            <w:tabs>
              <w:tab w:val="left" w:pos="4253"/>
            </w:tabs>
            <w:ind w:left="360"/>
            <w:contextualSpacing/>
            <w:rPr>
              <w:rFonts w:eastAsiaTheme="minorHAnsi" w:cs="Segoe UI"/>
              <w:szCs w:val="24"/>
              <w:lang w:eastAsia="en-US"/>
            </w:rPr>
          </w:pPr>
          <w:r w:rsidRPr="009D408D">
            <w:rPr>
              <w:rFonts w:eastAsiaTheme="minorHAnsi" w:cs="Segoe UI"/>
              <w:szCs w:val="24"/>
              <w:lang w:eastAsia="en-US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  <w:p w14:paraId="3460DC58" w14:textId="77777777" w:rsidR="009D408D" w:rsidRPr="009D408D" w:rsidRDefault="009D408D" w:rsidP="009D408D">
          <w:pPr>
            <w:tabs>
              <w:tab w:val="left" w:pos="4253"/>
            </w:tabs>
            <w:rPr>
              <w:rFonts w:cs="Segoe UI"/>
              <w:szCs w:val="20"/>
            </w:rPr>
          </w:pPr>
        </w:p>
        <w:p w14:paraId="02F1E028" w14:textId="77777777" w:rsidR="009D408D" w:rsidRPr="009D408D" w:rsidRDefault="009D408D" w:rsidP="009D408D">
          <w:pPr>
            <w:numPr>
              <w:ilvl w:val="0"/>
              <w:numId w:val="7"/>
            </w:numPr>
            <w:tabs>
              <w:tab w:val="left" w:pos="2552"/>
              <w:tab w:val="left" w:pos="4253"/>
            </w:tabs>
            <w:contextualSpacing/>
            <w:rPr>
              <w:rFonts w:eastAsiaTheme="minorHAnsi" w:cs="Segoe UI"/>
              <w:b/>
              <w:szCs w:val="24"/>
              <w:lang w:eastAsia="en-US"/>
            </w:rPr>
          </w:pPr>
          <w:r w:rsidRPr="009D408D">
            <w:rPr>
              <w:rFonts w:eastAsiaTheme="minorHAnsi" w:cs="Segoe UI"/>
              <w:b/>
              <w:szCs w:val="24"/>
              <w:lang w:eastAsia="en-US"/>
            </w:rPr>
            <w:t>Auswirkungen: (Freitext) ____________________________________________________</w:t>
          </w:r>
        </w:p>
        <w:p w14:paraId="14311D40" w14:textId="77777777" w:rsidR="009D408D" w:rsidRPr="009D408D" w:rsidRDefault="009D408D" w:rsidP="009D408D">
          <w:pPr>
            <w:tabs>
              <w:tab w:val="left" w:pos="4253"/>
            </w:tabs>
            <w:rPr>
              <w:rFonts w:cs="Segoe UI"/>
              <w:szCs w:val="20"/>
            </w:rPr>
          </w:pPr>
        </w:p>
        <w:p w14:paraId="3B3BD501" w14:textId="77777777" w:rsidR="009D408D" w:rsidRPr="009D408D" w:rsidRDefault="009D408D" w:rsidP="009D408D">
          <w:pPr>
            <w:numPr>
              <w:ilvl w:val="0"/>
              <w:numId w:val="7"/>
            </w:numPr>
            <w:tabs>
              <w:tab w:val="left" w:pos="2552"/>
              <w:tab w:val="left" w:pos="4253"/>
            </w:tabs>
            <w:contextualSpacing/>
            <w:rPr>
              <w:rFonts w:eastAsiaTheme="minorHAnsi" w:cs="Segoe UI"/>
              <w:szCs w:val="24"/>
              <w:lang w:eastAsia="en-US"/>
            </w:rPr>
          </w:pPr>
          <w:r w:rsidRPr="009D408D">
            <w:rPr>
              <w:rFonts w:eastAsiaTheme="minorHAnsi" w:cs="Segoe UI"/>
              <w:b/>
              <w:szCs w:val="24"/>
              <w:lang w:eastAsia="en-US"/>
            </w:rPr>
            <w:t>Verhaltensanweisungen:</w:t>
          </w:r>
        </w:p>
        <w:p w14:paraId="73039C59" w14:textId="6610623B" w:rsidR="009D408D" w:rsidRPr="009D408D" w:rsidRDefault="00D668E4" w:rsidP="009D408D">
          <w:pPr>
            <w:tabs>
              <w:tab w:val="left" w:pos="2552"/>
              <w:tab w:val="left" w:pos="4253"/>
            </w:tabs>
            <w:ind w:left="360"/>
            <w:rPr>
              <w:rFonts w:cs="Segoe UI"/>
              <w:szCs w:val="20"/>
            </w:rPr>
          </w:pPr>
          <w:sdt>
            <w:sdtPr>
              <w:rPr>
                <w:rFonts w:cs="Segoe UI"/>
                <w:szCs w:val="32"/>
              </w:rPr>
              <w:id w:val="734198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D408D" w:rsidRPr="009D408D">
                <w:rPr>
                  <w:rFonts w:ascii="Segoe UI Symbol" w:eastAsia="MS Gothic" w:hAnsi="Segoe UI Symbol" w:cs="Segoe UI Symbol"/>
                  <w:szCs w:val="32"/>
                </w:rPr>
                <w:t>☐</w:t>
              </w:r>
            </w:sdtContent>
          </w:sdt>
          <w:r w:rsidR="009D408D" w:rsidRPr="009D408D">
            <w:rPr>
              <w:rFonts w:cs="Segoe UI"/>
              <w:sz w:val="32"/>
              <w:szCs w:val="32"/>
            </w:rPr>
            <w:t xml:space="preserve"> </w:t>
          </w:r>
          <w:r w:rsidR="009D408D" w:rsidRPr="009D408D">
            <w:rPr>
              <w:rFonts w:cs="Segoe UI"/>
              <w:szCs w:val="20"/>
            </w:rPr>
            <w:t xml:space="preserve">Beachten Sie die weitern Information der Behörden auf den offiziellen Kanälen und auf </w:t>
          </w:r>
          <w:proofErr w:type="spellStart"/>
          <w:r w:rsidR="009D408D" w:rsidRPr="009D408D">
            <w:rPr>
              <w:rFonts w:cs="Segoe UI"/>
              <w:szCs w:val="20"/>
            </w:rPr>
            <w:t>Alertswiss</w:t>
          </w:r>
          <w:proofErr w:type="spellEnd"/>
          <w:r w:rsidR="009D408D" w:rsidRPr="009D408D">
            <w:rPr>
              <w:rFonts w:cs="Segoe UI"/>
              <w:szCs w:val="20"/>
            </w:rPr>
            <w:t>.</w:t>
          </w:r>
        </w:p>
        <w:p w14:paraId="6C91FE1D" w14:textId="77777777" w:rsidR="009D408D" w:rsidRPr="009D408D" w:rsidRDefault="00D668E4" w:rsidP="009D408D">
          <w:pPr>
            <w:tabs>
              <w:tab w:val="left" w:pos="2552"/>
              <w:tab w:val="left" w:pos="4253"/>
            </w:tabs>
            <w:ind w:left="360"/>
            <w:rPr>
              <w:rFonts w:cs="Segoe UI"/>
              <w:szCs w:val="20"/>
            </w:rPr>
          </w:pPr>
          <w:sdt>
            <w:sdtPr>
              <w:rPr>
                <w:rFonts w:cs="Segoe UI"/>
                <w:szCs w:val="32"/>
              </w:rPr>
              <w:id w:val="-599567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D408D" w:rsidRPr="009D408D">
                <w:rPr>
                  <w:rFonts w:ascii="Segoe UI Symbol" w:eastAsia="MS Gothic" w:hAnsi="Segoe UI Symbol" w:cs="Segoe UI Symbol"/>
                  <w:szCs w:val="32"/>
                </w:rPr>
                <w:t>☐</w:t>
              </w:r>
            </w:sdtContent>
          </w:sdt>
          <w:r w:rsidR="009D408D" w:rsidRPr="009D408D">
            <w:rPr>
              <w:rFonts w:cs="Segoe UI"/>
              <w:sz w:val="32"/>
              <w:szCs w:val="32"/>
            </w:rPr>
            <w:t xml:space="preserve"> </w:t>
          </w:r>
          <w:r w:rsidR="009D408D" w:rsidRPr="009D408D">
            <w:rPr>
              <w:rFonts w:cs="Segoe UI"/>
              <w:szCs w:val="20"/>
            </w:rPr>
            <w:t>Eigene Anweisungen: ______________________________________________________</w:t>
          </w:r>
        </w:p>
        <w:p w14:paraId="37CE869D" w14:textId="77777777" w:rsidR="009D408D" w:rsidRPr="009D408D" w:rsidRDefault="009D408D" w:rsidP="009D408D">
          <w:pPr>
            <w:tabs>
              <w:tab w:val="left" w:pos="2552"/>
              <w:tab w:val="left" w:pos="4253"/>
            </w:tabs>
            <w:ind w:left="360"/>
            <w:rPr>
              <w:rFonts w:cs="Segoe UI"/>
              <w:szCs w:val="20"/>
            </w:rPr>
          </w:pPr>
          <w:r w:rsidRPr="009D408D">
            <w:rPr>
              <w:rFonts w:cs="Segoe UI"/>
              <w:szCs w:val="20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  <w:p w14:paraId="090EF40E" w14:textId="77777777" w:rsidR="009D408D" w:rsidRPr="009D408D" w:rsidRDefault="009D408D" w:rsidP="009D408D">
          <w:pPr>
            <w:tabs>
              <w:tab w:val="left" w:pos="2552"/>
              <w:tab w:val="left" w:pos="4253"/>
            </w:tabs>
            <w:ind w:left="360"/>
            <w:rPr>
              <w:rFonts w:cs="Segoe UI"/>
              <w:szCs w:val="20"/>
            </w:rPr>
          </w:pPr>
        </w:p>
        <w:p w14:paraId="1DB56759" w14:textId="77777777" w:rsidR="009D408D" w:rsidRPr="009D408D" w:rsidRDefault="009D408D" w:rsidP="009D408D">
          <w:pPr>
            <w:numPr>
              <w:ilvl w:val="0"/>
              <w:numId w:val="7"/>
            </w:numPr>
            <w:tabs>
              <w:tab w:val="left" w:pos="4253"/>
            </w:tabs>
            <w:ind w:left="357" w:hanging="357"/>
            <w:contextualSpacing/>
            <w:rPr>
              <w:rFonts w:eastAsiaTheme="minorHAnsi" w:cs="Segoe UI"/>
              <w:szCs w:val="24"/>
              <w:lang w:eastAsia="en-US"/>
            </w:rPr>
          </w:pPr>
          <w:r w:rsidRPr="009D408D">
            <w:rPr>
              <w:rFonts w:eastAsiaTheme="minorHAnsi" w:cs="Segoe UI"/>
              <w:b/>
              <w:szCs w:val="24"/>
              <w:lang w:eastAsia="en-US"/>
            </w:rPr>
            <w:t>Kontakt für die Bevölkerung: (Webseite):</w:t>
          </w:r>
          <w:r w:rsidRPr="009D408D">
            <w:rPr>
              <w:rFonts w:eastAsiaTheme="minorHAnsi" w:cs="Segoe UI"/>
              <w:szCs w:val="24"/>
              <w:lang w:eastAsia="en-US"/>
            </w:rPr>
            <w:tab/>
            <w:t>_____________________________________</w:t>
          </w:r>
        </w:p>
        <w:p w14:paraId="534A85E4" w14:textId="77777777" w:rsidR="009D408D" w:rsidRPr="009D408D" w:rsidRDefault="009D408D" w:rsidP="009D408D">
          <w:pPr>
            <w:tabs>
              <w:tab w:val="left" w:pos="4253"/>
            </w:tabs>
            <w:spacing w:before="720"/>
            <w:ind w:left="-68"/>
            <w:contextualSpacing/>
            <w:rPr>
              <w:rFonts w:eastAsiaTheme="minorHAnsi" w:cs="Segoe UI"/>
              <w:szCs w:val="24"/>
              <w:lang w:eastAsia="en-US"/>
            </w:rPr>
          </w:pPr>
        </w:p>
        <w:p w14:paraId="6CFF5D62" w14:textId="77777777" w:rsidR="009D408D" w:rsidRPr="009D408D" w:rsidRDefault="009D408D" w:rsidP="009D408D">
          <w:pPr>
            <w:numPr>
              <w:ilvl w:val="0"/>
              <w:numId w:val="7"/>
            </w:numPr>
            <w:tabs>
              <w:tab w:val="left" w:pos="4253"/>
            </w:tabs>
            <w:contextualSpacing/>
            <w:rPr>
              <w:rFonts w:eastAsiaTheme="minorHAnsi" w:cs="Segoe UI"/>
              <w:szCs w:val="24"/>
              <w:lang w:eastAsia="en-US"/>
            </w:rPr>
          </w:pPr>
          <w:r w:rsidRPr="009D408D">
            <w:rPr>
              <w:rFonts w:eastAsiaTheme="minorHAnsi" w:cs="Segoe UI"/>
              <w:b/>
              <w:szCs w:val="24"/>
              <w:lang w:eastAsia="en-US"/>
            </w:rPr>
            <w:t>Telefonnummer für Rückfragen:</w:t>
          </w:r>
          <w:r w:rsidRPr="009D408D">
            <w:rPr>
              <w:rFonts w:eastAsiaTheme="minorHAnsi" w:cs="Segoe UI"/>
              <w:szCs w:val="24"/>
              <w:lang w:eastAsia="en-US"/>
            </w:rPr>
            <w:tab/>
            <w:t>__________________________________________</w:t>
          </w:r>
        </w:p>
        <w:p w14:paraId="1BAE657A" w14:textId="77777777" w:rsidR="009D408D" w:rsidRPr="009D408D" w:rsidRDefault="009D408D" w:rsidP="009D408D">
          <w:pPr>
            <w:tabs>
              <w:tab w:val="left" w:pos="4253"/>
            </w:tabs>
            <w:rPr>
              <w:rFonts w:cs="Segoe UI"/>
              <w:szCs w:val="20"/>
            </w:rPr>
          </w:pPr>
        </w:p>
        <w:p w14:paraId="0C77A9F4" w14:textId="77777777" w:rsidR="009D408D" w:rsidRPr="009D408D" w:rsidRDefault="009D408D" w:rsidP="009D408D">
          <w:pPr>
            <w:numPr>
              <w:ilvl w:val="0"/>
              <w:numId w:val="7"/>
            </w:numPr>
            <w:tabs>
              <w:tab w:val="left" w:pos="2835"/>
              <w:tab w:val="left" w:pos="3402"/>
              <w:tab w:val="left" w:pos="4253"/>
              <w:tab w:val="left" w:pos="5103"/>
            </w:tabs>
            <w:contextualSpacing/>
            <w:rPr>
              <w:rFonts w:eastAsiaTheme="minorHAnsi" w:cs="Segoe UI"/>
              <w:szCs w:val="24"/>
              <w:lang w:eastAsia="en-US"/>
            </w:rPr>
          </w:pPr>
          <w:r w:rsidRPr="009D408D">
            <w:rPr>
              <w:rFonts w:eastAsiaTheme="minorHAnsi" w:cs="Segoe UI"/>
              <w:b/>
              <w:szCs w:val="24"/>
              <w:lang w:eastAsia="en-US"/>
            </w:rPr>
            <w:t>Alarmstufe:</w:t>
          </w:r>
          <w:r w:rsidRPr="009D408D">
            <w:rPr>
              <w:rFonts w:eastAsiaTheme="minorHAnsi" w:cs="Segoe UI"/>
              <w:szCs w:val="24"/>
              <w:lang w:eastAsia="en-US"/>
            </w:rPr>
            <w:tab/>
          </w:r>
          <w:sdt>
            <w:sdtPr>
              <w:rPr>
                <w:rFonts w:eastAsiaTheme="minorHAnsi" w:cs="Segoe UI"/>
                <w:szCs w:val="32"/>
                <w:lang w:eastAsia="en-US"/>
              </w:rPr>
              <w:id w:val="1503697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9D408D">
                <w:rPr>
                  <w:rFonts w:ascii="Segoe UI Symbol" w:eastAsiaTheme="minorHAnsi" w:hAnsi="Segoe UI Symbol" w:cs="Segoe UI Symbol"/>
                  <w:szCs w:val="32"/>
                  <w:lang w:eastAsia="en-US"/>
                </w:rPr>
                <w:t>☐</w:t>
              </w:r>
            </w:sdtContent>
          </w:sdt>
          <w:r w:rsidRPr="009D408D">
            <w:rPr>
              <w:rFonts w:eastAsiaTheme="minorHAnsi" w:cs="Segoe UI"/>
              <w:sz w:val="32"/>
              <w:szCs w:val="32"/>
              <w:lang w:eastAsia="en-US"/>
            </w:rPr>
            <w:t xml:space="preserve"> </w:t>
          </w:r>
          <w:r w:rsidRPr="009D408D">
            <w:rPr>
              <w:rFonts w:eastAsiaTheme="minorHAnsi" w:cs="Segoe UI"/>
              <w:szCs w:val="24"/>
              <w:highlight w:val="cyan"/>
              <w:lang w:eastAsia="en-US"/>
            </w:rPr>
            <w:t>Information</w:t>
          </w:r>
          <w:r w:rsidRPr="009D408D">
            <w:rPr>
              <w:rFonts w:eastAsiaTheme="minorHAnsi" w:cs="Segoe UI"/>
              <w:szCs w:val="24"/>
              <w:lang w:eastAsia="en-US"/>
            </w:rPr>
            <w:t xml:space="preserve"> </w:t>
          </w:r>
          <w:r w:rsidRPr="009D408D">
            <w:rPr>
              <w:rFonts w:eastAsiaTheme="minorHAnsi" w:cs="Segoe UI"/>
              <w:szCs w:val="24"/>
              <w:lang w:eastAsia="en-US"/>
            </w:rPr>
            <w:tab/>
          </w:r>
          <w:r w:rsidRPr="009D408D">
            <w:rPr>
              <w:rFonts w:eastAsiaTheme="minorHAnsi" w:cs="Segoe UI"/>
              <w:szCs w:val="24"/>
              <w:lang w:eastAsia="en-US"/>
            </w:rPr>
            <w:tab/>
          </w:r>
          <w:sdt>
            <w:sdtPr>
              <w:rPr>
                <w:rFonts w:eastAsiaTheme="minorHAnsi" w:cs="Segoe UI"/>
                <w:szCs w:val="32"/>
                <w:lang w:eastAsia="en-US"/>
              </w:rPr>
              <w:id w:val="-489565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9D408D">
                <w:rPr>
                  <w:rFonts w:ascii="Segoe UI Symbol" w:eastAsiaTheme="minorHAnsi" w:hAnsi="Segoe UI Symbol" w:cs="Segoe UI Symbol"/>
                  <w:szCs w:val="32"/>
                  <w:lang w:eastAsia="en-US"/>
                </w:rPr>
                <w:t>☐</w:t>
              </w:r>
            </w:sdtContent>
          </w:sdt>
          <w:r w:rsidRPr="009D408D">
            <w:rPr>
              <w:rFonts w:eastAsiaTheme="minorHAnsi" w:cs="Segoe UI"/>
              <w:sz w:val="32"/>
              <w:szCs w:val="32"/>
              <w:lang w:eastAsia="en-US"/>
            </w:rPr>
            <w:t xml:space="preserve"> </w:t>
          </w:r>
          <w:r w:rsidRPr="009D408D">
            <w:rPr>
              <w:rFonts w:eastAsiaTheme="minorHAnsi" w:cs="Segoe UI"/>
              <w:szCs w:val="24"/>
              <w:highlight w:val="yellow"/>
              <w:lang w:eastAsia="en-US"/>
            </w:rPr>
            <w:t>Warnung</w:t>
          </w:r>
          <w:r w:rsidRPr="009D408D">
            <w:rPr>
              <w:rFonts w:eastAsiaTheme="minorHAnsi" w:cs="Segoe UI"/>
              <w:sz w:val="32"/>
              <w:szCs w:val="32"/>
              <w:lang w:eastAsia="en-US"/>
            </w:rPr>
            <w:tab/>
          </w:r>
          <w:r w:rsidRPr="009D408D">
            <w:rPr>
              <w:rFonts w:eastAsiaTheme="minorHAnsi" w:cs="Segoe UI"/>
              <w:sz w:val="32"/>
              <w:szCs w:val="32"/>
              <w:lang w:eastAsia="en-US"/>
            </w:rPr>
            <w:tab/>
          </w:r>
          <w:sdt>
            <w:sdtPr>
              <w:rPr>
                <w:rFonts w:eastAsiaTheme="minorHAnsi" w:cs="Segoe UI"/>
                <w:szCs w:val="32"/>
                <w:lang w:eastAsia="en-US"/>
              </w:rPr>
              <w:id w:val="1820997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9D408D">
                <w:rPr>
                  <w:rFonts w:ascii="Segoe UI Symbol" w:eastAsiaTheme="minorHAnsi" w:hAnsi="Segoe UI Symbol" w:cs="Segoe UI Symbol"/>
                  <w:szCs w:val="32"/>
                  <w:lang w:eastAsia="en-US"/>
                </w:rPr>
                <w:t>☐</w:t>
              </w:r>
            </w:sdtContent>
          </w:sdt>
          <w:r w:rsidRPr="009D408D">
            <w:rPr>
              <w:rFonts w:eastAsiaTheme="minorHAnsi" w:cs="Segoe UI"/>
              <w:sz w:val="32"/>
              <w:szCs w:val="32"/>
              <w:lang w:eastAsia="en-US"/>
            </w:rPr>
            <w:t xml:space="preserve"> </w:t>
          </w:r>
          <w:r w:rsidRPr="009D408D">
            <w:rPr>
              <w:rFonts w:eastAsiaTheme="minorHAnsi" w:cs="Segoe UI"/>
              <w:szCs w:val="24"/>
              <w:highlight w:val="red"/>
              <w:lang w:eastAsia="en-US"/>
            </w:rPr>
            <w:t>Alarm</w:t>
          </w:r>
        </w:p>
        <w:p w14:paraId="65BFA4B2" w14:textId="77777777" w:rsidR="009D408D" w:rsidRPr="009D408D" w:rsidRDefault="009D408D" w:rsidP="009D408D">
          <w:pPr>
            <w:tabs>
              <w:tab w:val="left" w:pos="2835"/>
              <w:tab w:val="left" w:pos="3402"/>
              <w:tab w:val="left" w:pos="4253"/>
            </w:tabs>
            <w:rPr>
              <w:rFonts w:cs="Segoe UI"/>
              <w:szCs w:val="20"/>
            </w:rPr>
          </w:pPr>
        </w:p>
        <w:p w14:paraId="041E1D34" w14:textId="77777777" w:rsidR="009D408D" w:rsidRPr="009D408D" w:rsidRDefault="009D408D" w:rsidP="009D408D">
          <w:pPr>
            <w:numPr>
              <w:ilvl w:val="0"/>
              <w:numId w:val="7"/>
            </w:numPr>
            <w:tabs>
              <w:tab w:val="left" w:pos="2835"/>
              <w:tab w:val="left" w:pos="3402"/>
              <w:tab w:val="left" w:pos="5103"/>
            </w:tabs>
            <w:contextualSpacing/>
            <w:rPr>
              <w:rFonts w:eastAsiaTheme="minorHAnsi" w:cs="Segoe UI"/>
              <w:szCs w:val="24"/>
              <w:lang w:eastAsia="en-US"/>
            </w:rPr>
          </w:pPr>
          <w:r w:rsidRPr="009D408D">
            <w:rPr>
              <w:rFonts w:eastAsiaTheme="minorHAnsi" w:cs="Segoe UI"/>
              <w:b/>
              <w:szCs w:val="24"/>
              <w:lang w:eastAsia="en-US"/>
            </w:rPr>
            <w:t>Sichtbarkeit der Meldung:</w:t>
          </w:r>
          <w:r w:rsidRPr="009D408D">
            <w:rPr>
              <w:rFonts w:eastAsiaTheme="minorHAnsi" w:cs="Segoe UI"/>
              <w:szCs w:val="24"/>
              <w:lang w:eastAsia="en-US"/>
            </w:rPr>
            <w:tab/>
            <w:t>von: ___________</w:t>
          </w:r>
          <w:r w:rsidRPr="009D408D">
            <w:rPr>
              <w:rFonts w:eastAsiaTheme="minorHAnsi" w:cs="Segoe UI"/>
              <w:szCs w:val="24"/>
              <w:lang w:eastAsia="en-US"/>
            </w:rPr>
            <w:tab/>
            <w:t>bis: ____________</w:t>
          </w:r>
          <w:r w:rsidRPr="009D408D">
            <w:rPr>
              <w:rFonts w:eastAsiaTheme="minorHAnsi" w:cs="Segoe UI"/>
              <w:szCs w:val="24"/>
              <w:lang w:eastAsia="en-US"/>
            </w:rPr>
            <w:tab/>
          </w:r>
          <w:sdt>
            <w:sdtPr>
              <w:rPr>
                <w:rFonts w:eastAsiaTheme="minorHAnsi" w:cs="Segoe UI"/>
                <w:szCs w:val="32"/>
                <w:lang w:eastAsia="en-US"/>
              </w:rPr>
              <w:id w:val="-2137781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9D408D">
                <w:rPr>
                  <w:rFonts w:ascii="Segoe UI Symbol" w:eastAsiaTheme="minorHAnsi" w:hAnsi="Segoe UI Symbol" w:cs="Segoe UI Symbol"/>
                  <w:szCs w:val="32"/>
                  <w:lang w:eastAsia="en-US"/>
                </w:rPr>
                <w:t>☐</w:t>
              </w:r>
            </w:sdtContent>
          </w:sdt>
          <w:r w:rsidRPr="009D408D">
            <w:rPr>
              <w:rFonts w:eastAsiaTheme="minorHAnsi" w:cs="Segoe UI"/>
              <w:sz w:val="32"/>
              <w:szCs w:val="32"/>
              <w:lang w:eastAsia="en-US"/>
            </w:rPr>
            <w:t xml:space="preserve"> </w:t>
          </w:r>
          <w:r w:rsidRPr="009D408D">
            <w:rPr>
              <w:rFonts w:eastAsiaTheme="minorHAnsi" w:cs="Segoe UI"/>
              <w:szCs w:val="24"/>
              <w:lang w:eastAsia="en-US"/>
            </w:rPr>
            <w:t>unbeschränkt</w:t>
          </w:r>
        </w:p>
        <w:p w14:paraId="125313E2" w14:textId="77777777" w:rsidR="009D408D" w:rsidRPr="009D408D" w:rsidRDefault="009D408D" w:rsidP="009D408D">
          <w:pPr>
            <w:tabs>
              <w:tab w:val="left" w:pos="2835"/>
              <w:tab w:val="left" w:pos="3402"/>
              <w:tab w:val="left" w:pos="5103"/>
            </w:tabs>
            <w:rPr>
              <w:rFonts w:cs="Segoe UI"/>
              <w:szCs w:val="20"/>
            </w:rPr>
          </w:pPr>
        </w:p>
        <w:p w14:paraId="182E7D3A" w14:textId="77777777" w:rsidR="009D408D" w:rsidRPr="009D408D" w:rsidRDefault="009D408D" w:rsidP="009D408D">
          <w:pPr>
            <w:numPr>
              <w:ilvl w:val="0"/>
              <w:numId w:val="7"/>
            </w:numPr>
            <w:tabs>
              <w:tab w:val="left" w:pos="2835"/>
              <w:tab w:val="left" w:pos="2977"/>
              <w:tab w:val="left" w:pos="5245"/>
              <w:tab w:val="left" w:pos="7230"/>
            </w:tabs>
            <w:contextualSpacing/>
            <w:rPr>
              <w:rFonts w:eastAsiaTheme="minorHAnsi" w:cs="Segoe UI"/>
              <w:szCs w:val="24"/>
              <w:lang w:eastAsia="en-US"/>
            </w:rPr>
          </w:pPr>
          <w:r w:rsidRPr="009D408D">
            <w:rPr>
              <w:rFonts w:eastAsiaTheme="minorHAnsi" w:cs="Segoe UI"/>
              <w:b/>
              <w:szCs w:val="24"/>
              <w:lang w:eastAsia="en-US"/>
            </w:rPr>
            <w:t>Kommunikationskanal:</w:t>
          </w:r>
          <w:r w:rsidRPr="009D408D">
            <w:rPr>
              <w:rFonts w:eastAsiaTheme="minorHAnsi" w:cs="Segoe UI"/>
              <w:szCs w:val="24"/>
              <w:lang w:eastAsia="en-US"/>
            </w:rPr>
            <w:t xml:space="preserve"> </w:t>
          </w:r>
          <w:r w:rsidRPr="009D408D">
            <w:rPr>
              <w:rFonts w:eastAsiaTheme="minorHAnsi" w:cs="Segoe UI"/>
              <w:szCs w:val="24"/>
              <w:lang w:eastAsia="en-US"/>
            </w:rPr>
            <w:tab/>
          </w:r>
          <w:sdt>
            <w:sdtPr>
              <w:rPr>
                <w:rFonts w:eastAsiaTheme="minorHAnsi" w:cs="Segoe UI"/>
                <w:szCs w:val="32"/>
                <w:lang w:eastAsia="en-US"/>
              </w:rPr>
              <w:id w:val="-801610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9D408D">
                <w:rPr>
                  <w:rFonts w:ascii="Segoe UI Symbol" w:eastAsiaTheme="minorHAnsi" w:hAnsi="Segoe UI Symbol" w:cs="Segoe UI Symbol"/>
                  <w:szCs w:val="32"/>
                  <w:lang w:eastAsia="en-US"/>
                </w:rPr>
                <w:t>☐</w:t>
              </w:r>
            </w:sdtContent>
          </w:sdt>
          <w:r w:rsidRPr="009D408D">
            <w:rPr>
              <w:rFonts w:eastAsiaTheme="minorHAnsi" w:cs="Segoe UI"/>
              <w:sz w:val="32"/>
              <w:szCs w:val="32"/>
              <w:lang w:eastAsia="en-US"/>
            </w:rPr>
            <w:t xml:space="preserve"> </w:t>
          </w:r>
          <w:proofErr w:type="spellStart"/>
          <w:r w:rsidRPr="009D408D">
            <w:rPr>
              <w:rFonts w:eastAsiaTheme="minorHAnsi" w:cs="Segoe UI"/>
              <w:szCs w:val="24"/>
              <w:lang w:eastAsia="en-US"/>
            </w:rPr>
            <w:t>Alertswiss</w:t>
          </w:r>
          <w:proofErr w:type="spellEnd"/>
          <w:r w:rsidRPr="009D408D">
            <w:rPr>
              <w:rFonts w:eastAsiaTheme="minorHAnsi" w:cs="Segoe UI"/>
              <w:szCs w:val="24"/>
              <w:lang w:eastAsia="en-US"/>
            </w:rPr>
            <w:t xml:space="preserve"> </w:t>
          </w:r>
          <w:r w:rsidRPr="009D408D">
            <w:rPr>
              <w:rFonts w:eastAsiaTheme="minorHAnsi" w:cs="Segoe UI"/>
              <w:sz w:val="16"/>
              <w:szCs w:val="16"/>
              <w:lang w:eastAsia="en-US"/>
            </w:rPr>
            <w:t>(Web/App)</w:t>
          </w:r>
          <w:r w:rsidRPr="009D408D">
            <w:rPr>
              <w:rFonts w:eastAsiaTheme="minorHAnsi" w:cs="Segoe UI"/>
              <w:szCs w:val="24"/>
              <w:lang w:eastAsia="en-US"/>
            </w:rPr>
            <w:tab/>
          </w:r>
          <w:sdt>
            <w:sdtPr>
              <w:rPr>
                <w:rFonts w:eastAsiaTheme="minorHAnsi" w:cs="Segoe UI"/>
                <w:szCs w:val="32"/>
                <w:lang w:eastAsia="en-US"/>
              </w:rPr>
              <w:id w:val="-449865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9D408D">
                <w:rPr>
                  <w:rFonts w:ascii="Segoe UI Symbol" w:eastAsiaTheme="minorHAnsi" w:hAnsi="Segoe UI Symbol" w:cs="Segoe UI Symbol"/>
                  <w:szCs w:val="32"/>
                  <w:lang w:eastAsia="en-US"/>
                </w:rPr>
                <w:t>☐</w:t>
              </w:r>
            </w:sdtContent>
          </w:sdt>
          <w:r w:rsidRPr="009D408D">
            <w:rPr>
              <w:rFonts w:eastAsiaTheme="minorHAnsi" w:cs="Segoe UI"/>
              <w:sz w:val="32"/>
              <w:szCs w:val="32"/>
              <w:lang w:eastAsia="en-US"/>
            </w:rPr>
            <w:t xml:space="preserve"> </w:t>
          </w:r>
          <w:r w:rsidRPr="009D408D">
            <w:rPr>
              <w:rFonts w:eastAsiaTheme="minorHAnsi" w:cs="Segoe UI"/>
              <w:szCs w:val="24"/>
              <w:lang w:eastAsia="en-US"/>
            </w:rPr>
            <w:t xml:space="preserve">ICARO </w:t>
          </w:r>
          <w:r w:rsidRPr="009D408D">
            <w:rPr>
              <w:rFonts w:eastAsiaTheme="minorHAnsi" w:cs="Segoe UI"/>
              <w:sz w:val="16"/>
              <w:szCs w:val="16"/>
              <w:lang w:eastAsia="en-US"/>
            </w:rPr>
            <w:t>(Radio)</w:t>
          </w:r>
          <w:r w:rsidRPr="009D408D">
            <w:rPr>
              <w:rFonts w:eastAsiaTheme="minorHAnsi" w:cs="Segoe UI"/>
              <w:szCs w:val="24"/>
              <w:lang w:eastAsia="en-US"/>
            </w:rPr>
            <w:tab/>
          </w:r>
          <w:sdt>
            <w:sdtPr>
              <w:rPr>
                <w:rFonts w:eastAsiaTheme="minorHAnsi" w:cs="Segoe UI"/>
                <w:szCs w:val="32"/>
                <w:lang w:eastAsia="en-US"/>
              </w:rPr>
              <w:id w:val="741986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9D408D">
                <w:rPr>
                  <w:rFonts w:ascii="Segoe UI Symbol" w:eastAsiaTheme="minorHAnsi" w:hAnsi="Segoe UI Symbol" w:cs="Segoe UI Symbol"/>
                  <w:szCs w:val="32"/>
                  <w:lang w:eastAsia="en-US"/>
                </w:rPr>
                <w:t>☐</w:t>
              </w:r>
            </w:sdtContent>
          </w:sdt>
          <w:r w:rsidRPr="009D408D">
            <w:rPr>
              <w:rFonts w:eastAsiaTheme="minorHAnsi" w:cs="Segoe UI"/>
              <w:szCs w:val="24"/>
              <w:lang w:eastAsia="en-US"/>
            </w:rPr>
            <w:t>Sirenenalarm</w:t>
          </w:r>
        </w:p>
        <w:p w14:paraId="4A86CF6B" w14:textId="77777777" w:rsidR="009D408D" w:rsidRPr="009D408D" w:rsidRDefault="009D408D" w:rsidP="009D408D">
          <w:pPr>
            <w:tabs>
              <w:tab w:val="left" w:pos="2835"/>
              <w:tab w:val="left" w:pos="3402"/>
              <w:tab w:val="left" w:pos="5103"/>
            </w:tabs>
            <w:rPr>
              <w:rFonts w:cs="Segoe UI"/>
              <w:szCs w:val="20"/>
            </w:rPr>
          </w:pPr>
        </w:p>
        <w:p w14:paraId="30D0224D" w14:textId="77777777" w:rsidR="009D408D" w:rsidRPr="009D408D" w:rsidRDefault="009D408D" w:rsidP="009D408D">
          <w:pPr>
            <w:numPr>
              <w:ilvl w:val="0"/>
              <w:numId w:val="7"/>
            </w:numPr>
            <w:tabs>
              <w:tab w:val="left" w:pos="2835"/>
              <w:tab w:val="left" w:pos="3402"/>
              <w:tab w:val="left" w:pos="4820"/>
              <w:tab w:val="left" w:pos="7230"/>
            </w:tabs>
            <w:contextualSpacing/>
            <w:rPr>
              <w:rFonts w:eastAsiaTheme="minorHAnsi" w:cs="Segoe UI"/>
              <w:szCs w:val="24"/>
              <w:lang w:eastAsia="en-US"/>
            </w:rPr>
          </w:pPr>
          <w:r w:rsidRPr="009D408D">
            <w:rPr>
              <w:rFonts w:eastAsiaTheme="minorHAnsi" w:cs="Segoe UI"/>
              <w:b/>
              <w:szCs w:val="24"/>
              <w:lang w:eastAsia="en-US"/>
            </w:rPr>
            <w:t>ICARO Sendehinweis</w:t>
          </w:r>
          <w:r w:rsidRPr="009D408D">
            <w:rPr>
              <w:rFonts w:eastAsiaTheme="minorHAnsi" w:cs="Segoe UI"/>
              <w:szCs w:val="24"/>
              <w:lang w:eastAsia="en-US"/>
            </w:rPr>
            <w:t xml:space="preserve">: </w:t>
          </w:r>
          <w:r w:rsidRPr="009D408D">
            <w:rPr>
              <w:rFonts w:eastAsiaTheme="minorHAnsi" w:cs="Segoe UI"/>
              <w:szCs w:val="24"/>
              <w:lang w:eastAsia="en-US"/>
            </w:rPr>
            <w:tab/>
          </w:r>
          <w:sdt>
            <w:sdtPr>
              <w:rPr>
                <w:rFonts w:eastAsiaTheme="minorHAnsi" w:cs="Segoe UI"/>
                <w:szCs w:val="32"/>
                <w:lang w:eastAsia="en-US"/>
              </w:rPr>
              <w:id w:val="153052170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9D408D">
                <w:rPr>
                  <w:rFonts w:ascii="Segoe UI Symbol" w:eastAsiaTheme="minorHAnsi" w:hAnsi="Segoe UI Symbol" w:cs="Segoe UI Symbol"/>
                  <w:szCs w:val="32"/>
                  <w:lang w:eastAsia="en-US"/>
                </w:rPr>
                <w:t>☒</w:t>
              </w:r>
            </w:sdtContent>
          </w:sdt>
          <w:r w:rsidRPr="009D408D">
            <w:rPr>
              <w:rFonts w:eastAsiaTheme="minorHAnsi" w:cs="Segoe UI"/>
              <w:sz w:val="32"/>
              <w:szCs w:val="32"/>
              <w:lang w:eastAsia="en-US"/>
            </w:rPr>
            <w:t xml:space="preserve"> </w:t>
          </w:r>
          <w:r w:rsidRPr="009D408D">
            <w:rPr>
              <w:rFonts w:eastAsiaTheme="minorHAnsi" w:cs="Segoe UI"/>
              <w:szCs w:val="24"/>
              <w:lang w:eastAsia="en-US"/>
            </w:rPr>
            <w:t>Deutsch (SRF)</w:t>
          </w:r>
          <w:r w:rsidRPr="009D408D">
            <w:rPr>
              <w:rFonts w:eastAsiaTheme="minorHAnsi" w:cs="Segoe UI"/>
              <w:szCs w:val="24"/>
              <w:lang w:eastAsia="en-US"/>
            </w:rPr>
            <w:tab/>
          </w:r>
          <w:sdt>
            <w:sdtPr>
              <w:rPr>
                <w:rFonts w:eastAsiaTheme="minorHAnsi" w:cs="Segoe UI"/>
                <w:szCs w:val="32"/>
                <w:lang w:eastAsia="en-US"/>
              </w:rPr>
              <w:id w:val="-935438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9D408D">
                <w:rPr>
                  <w:rFonts w:ascii="Segoe UI Symbol" w:eastAsiaTheme="minorHAnsi" w:hAnsi="Segoe UI Symbol" w:cs="Segoe UI Symbol"/>
                  <w:szCs w:val="32"/>
                  <w:lang w:eastAsia="en-US"/>
                </w:rPr>
                <w:t>☐</w:t>
              </w:r>
            </w:sdtContent>
          </w:sdt>
          <w:r w:rsidRPr="009D408D">
            <w:rPr>
              <w:rFonts w:eastAsiaTheme="minorHAnsi" w:cs="Segoe UI"/>
              <w:sz w:val="32"/>
              <w:szCs w:val="32"/>
              <w:lang w:eastAsia="en-US"/>
            </w:rPr>
            <w:t xml:space="preserve"> </w:t>
          </w:r>
          <w:r w:rsidRPr="009D408D">
            <w:rPr>
              <w:rFonts w:eastAsiaTheme="minorHAnsi" w:cs="Segoe UI"/>
              <w:szCs w:val="24"/>
              <w:lang w:eastAsia="en-US"/>
            </w:rPr>
            <w:t>Französisch (RTS)</w:t>
          </w:r>
          <w:r w:rsidRPr="009D408D">
            <w:rPr>
              <w:rFonts w:eastAsiaTheme="minorHAnsi" w:cs="Segoe UI"/>
              <w:szCs w:val="24"/>
              <w:lang w:eastAsia="en-US"/>
            </w:rPr>
            <w:tab/>
          </w:r>
          <w:sdt>
            <w:sdtPr>
              <w:rPr>
                <w:rFonts w:eastAsiaTheme="minorHAnsi" w:cs="Segoe UI"/>
                <w:szCs w:val="32"/>
                <w:lang w:eastAsia="en-US"/>
              </w:rPr>
              <w:id w:val="-2093310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9D408D">
                <w:rPr>
                  <w:rFonts w:ascii="Segoe UI Symbol" w:eastAsiaTheme="minorHAnsi" w:hAnsi="Segoe UI Symbol" w:cs="Segoe UI Symbol"/>
                  <w:szCs w:val="32"/>
                  <w:lang w:eastAsia="en-US"/>
                </w:rPr>
                <w:t>☐</w:t>
              </w:r>
            </w:sdtContent>
          </w:sdt>
          <w:r w:rsidRPr="009D408D">
            <w:rPr>
              <w:rFonts w:eastAsiaTheme="minorHAnsi" w:cs="Segoe UI"/>
              <w:szCs w:val="24"/>
              <w:lang w:eastAsia="en-US"/>
            </w:rPr>
            <w:t xml:space="preserve"> Italienisch (RSI) </w:t>
          </w:r>
        </w:p>
        <w:p w14:paraId="3BC0A310" w14:textId="77777777" w:rsidR="009D408D" w:rsidRPr="009D408D" w:rsidRDefault="009D408D" w:rsidP="009D408D">
          <w:pPr>
            <w:tabs>
              <w:tab w:val="left" w:pos="2835"/>
              <w:tab w:val="left" w:pos="3402"/>
              <w:tab w:val="left" w:pos="5103"/>
            </w:tabs>
            <w:rPr>
              <w:rFonts w:cs="Segoe UI"/>
              <w:szCs w:val="20"/>
            </w:rPr>
          </w:pPr>
        </w:p>
        <w:p w14:paraId="683C7467" w14:textId="77777777" w:rsidR="009D408D" w:rsidRPr="009D408D" w:rsidRDefault="009D408D" w:rsidP="009D408D">
          <w:pPr>
            <w:tabs>
              <w:tab w:val="left" w:pos="2835"/>
              <w:tab w:val="left" w:pos="3402"/>
              <w:tab w:val="left" w:pos="5103"/>
            </w:tabs>
            <w:ind w:left="426"/>
            <w:rPr>
              <w:rFonts w:cs="Segoe UI"/>
              <w:i/>
              <w:szCs w:val="20"/>
            </w:rPr>
          </w:pPr>
          <w:r w:rsidRPr="009D408D">
            <w:rPr>
              <w:rFonts w:cs="Segoe UI"/>
              <w:i/>
              <w:szCs w:val="20"/>
            </w:rPr>
            <w:t xml:space="preserve">(Meldung soll im Radio im Abstand von 10 Minuten verlesen werden. Wiederholungen 3) </w:t>
          </w:r>
        </w:p>
        <w:p w14:paraId="724A7A38" w14:textId="77777777" w:rsidR="009D408D" w:rsidRPr="009D408D" w:rsidRDefault="009D408D" w:rsidP="009D408D">
          <w:pPr>
            <w:tabs>
              <w:tab w:val="left" w:pos="2835"/>
              <w:tab w:val="left" w:pos="3402"/>
              <w:tab w:val="left" w:pos="5103"/>
            </w:tabs>
            <w:rPr>
              <w:rFonts w:cs="Segoe UI"/>
              <w:szCs w:val="20"/>
            </w:rPr>
          </w:pPr>
        </w:p>
        <w:p w14:paraId="2E3F9847" w14:textId="77777777" w:rsidR="009D408D" w:rsidRPr="009D408D" w:rsidRDefault="009D408D" w:rsidP="009D408D">
          <w:pPr>
            <w:numPr>
              <w:ilvl w:val="0"/>
              <w:numId w:val="7"/>
            </w:numPr>
            <w:tabs>
              <w:tab w:val="left" w:pos="2977"/>
              <w:tab w:val="left" w:pos="5103"/>
            </w:tabs>
            <w:contextualSpacing/>
            <w:rPr>
              <w:rFonts w:eastAsiaTheme="minorHAnsi" w:cs="Segoe UI"/>
              <w:szCs w:val="24"/>
              <w:lang w:eastAsia="en-US"/>
            </w:rPr>
          </w:pPr>
          <w:r w:rsidRPr="009D408D">
            <w:rPr>
              <w:rFonts w:eastAsiaTheme="minorHAnsi" w:cs="Segoe UI"/>
              <w:b/>
              <w:szCs w:val="24"/>
              <w:lang w:eastAsia="en-US"/>
            </w:rPr>
            <w:t>Auftraggeber:</w:t>
          </w:r>
          <w:r w:rsidRPr="009D408D">
            <w:rPr>
              <w:rFonts w:eastAsiaTheme="minorHAnsi" w:cs="Segoe UI"/>
              <w:b/>
              <w:szCs w:val="24"/>
              <w:lang w:eastAsia="en-US"/>
            </w:rPr>
            <w:tab/>
          </w:r>
          <w:r w:rsidRPr="009D408D">
            <w:rPr>
              <w:rFonts w:eastAsiaTheme="minorHAnsi" w:cs="Segoe UI"/>
              <w:szCs w:val="24"/>
              <w:lang w:eastAsia="en-US"/>
            </w:rPr>
            <w:t>_____________________________________________________</w:t>
          </w:r>
        </w:p>
        <w:p w14:paraId="58C19EDA" w14:textId="77777777" w:rsidR="009D408D" w:rsidRPr="009D408D" w:rsidRDefault="009D408D" w:rsidP="009D408D">
          <w:pPr>
            <w:tabs>
              <w:tab w:val="left" w:pos="2835"/>
              <w:tab w:val="left" w:pos="3402"/>
              <w:tab w:val="left" w:pos="5103"/>
            </w:tabs>
            <w:rPr>
              <w:rFonts w:cs="Segoe UI"/>
              <w:szCs w:val="20"/>
            </w:rPr>
          </w:pPr>
        </w:p>
        <w:p w14:paraId="16F800D7" w14:textId="77777777" w:rsidR="009D408D" w:rsidRPr="009D408D" w:rsidRDefault="009D408D" w:rsidP="009D408D">
          <w:pPr>
            <w:numPr>
              <w:ilvl w:val="0"/>
              <w:numId w:val="7"/>
            </w:numPr>
            <w:tabs>
              <w:tab w:val="left" w:pos="2977"/>
              <w:tab w:val="left" w:pos="3402"/>
              <w:tab w:val="left" w:pos="5103"/>
            </w:tabs>
            <w:contextualSpacing/>
            <w:rPr>
              <w:rFonts w:eastAsiaTheme="minorHAnsi" w:cs="Segoe UI"/>
              <w:sz w:val="20"/>
              <w:szCs w:val="24"/>
              <w:lang w:eastAsia="en-US"/>
            </w:rPr>
          </w:pPr>
          <w:r w:rsidRPr="009D408D">
            <w:rPr>
              <w:rFonts w:eastAsiaTheme="minorHAnsi" w:cs="Segoe UI"/>
              <w:b/>
              <w:szCs w:val="24"/>
              <w:lang w:eastAsia="en-US"/>
            </w:rPr>
            <w:t>Datum:</w:t>
          </w:r>
          <w:r w:rsidRPr="009D408D">
            <w:rPr>
              <w:rFonts w:eastAsiaTheme="minorHAnsi" w:cs="Segoe UI"/>
              <w:szCs w:val="24"/>
              <w:lang w:eastAsia="en-US"/>
            </w:rPr>
            <w:tab/>
            <w:t>_____________________________________________________</w:t>
          </w:r>
        </w:p>
        <w:p w14:paraId="0FFEA14B" w14:textId="4345044F" w:rsidR="00AE7B3B" w:rsidRDefault="00D668E4" w:rsidP="00F9172A"/>
      </w:sdtContent>
    </w:sdt>
    <w:sdt>
      <w:sdtPr>
        <w:alias w:val="Body Signature Block"/>
        <w:tag w:val="officeatworkDocumentPart: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"/>
        <w:id w:val="398947780"/>
        <w:placeholder>
          <w:docPart w:val="DefaultPlaceholder_-1854013440"/>
        </w:placeholder>
        <w15:appearance w15:val="hidden"/>
      </w:sdtPr>
      <w:sdtEndPr/>
      <w:sdtContent>
        <w:sdt>
          <w:sdtPr>
            <w:tag w:val="officeatworkDocumentPart: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"/>
            <w:id w:val="-1068960701"/>
            <w:placeholder>
              <w:docPart w:val="004BFE78E3AE4867B49CFACF132A88BC"/>
            </w:placeholder>
            <w:showingPlcHdr/>
          </w:sdtPr>
          <w:sdtEndPr/>
          <w:sdtContent>
            <w:p w14:paraId="4EAD0B01" w14:textId="19533395" w:rsidR="00BA3D71" w:rsidRPr="004967DA" w:rsidRDefault="009D408D" w:rsidP="0032128F">
              <w:pPr>
                <w:pStyle w:val="1pt"/>
              </w:pPr>
              <w:r w:rsidRPr="008F4E16">
                <w:rPr>
                  <w:rStyle w:val="Platzhaltertext"/>
                </w:rPr>
                <w:t>​</w:t>
              </w:r>
            </w:p>
          </w:sdtContent>
        </w:sdt>
      </w:sdtContent>
    </w:sdt>
    <w:sectPr w:rsidR="00BA3D71" w:rsidRPr="004967DA" w:rsidSect="004C7E68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1418" w:right="567" w:bottom="1134" w:left="1134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5278F" w14:textId="77777777" w:rsidR="00D668E4" w:rsidRPr="004967DA" w:rsidRDefault="00D668E4">
      <w:r w:rsidRPr="004967DA">
        <w:separator/>
      </w:r>
    </w:p>
  </w:endnote>
  <w:endnote w:type="continuationSeparator" w:id="0">
    <w:p w14:paraId="2316759F" w14:textId="77777777" w:rsidR="00D668E4" w:rsidRPr="004967DA" w:rsidRDefault="00D668E4">
      <w:r w:rsidRPr="00496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ED5E" w14:textId="77777777" w:rsidR="00680A31" w:rsidRDefault="00680A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</w:rPr>
      <w:alias w:val="Footer Block P1"/>
      <w:tag w:val="officeatworkDocumentPart: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"/>
      <w:id w:val="335045034"/>
      <w:placeholder>
        <w:docPart w:val="DefaultPlaceholder_-1854013440"/>
      </w:placeholder>
      <w15:appearance w15:val="hidden"/>
    </w:sdtPr>
    <w:sdtEndPr/>
    <w:sdtContent>
      <w:p w14:paraId="353B2CFE" w14:textId="77777777" w:rsidR="009D408D" w:rsidRDefault="009D408D" w:rsidP="00DA743F">
        <w:pPr>
          <w:pStyle w:val="Fusszeile"/>
        </w:pPr>
      </w:p>
      <w:tbl>
        <w:tblPr>
          <w:tblW w:w="11112" w:type="dxa"/>
          <w:tblInd w:w="-907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>
        <w:tblGrid>
          <w:gridCol w:w="907"/>
          <w:gridCol w:w="6237"/>
          <w:gridCol w:w="3968"/>
        </w:tblGrid>
        <w:tr w:rsidR="009D408D" w:rsidRPr="00F66067" w14:paraId="40F4CAAA" w14:textId="77777777" w:rsidTr="00024E0B">
          <w:sdt>
            <w:sdtPr>
              <w:tag w:val="officeatworkDocumentPart: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"/>
              <w:id w:val="919206762"/>
              <w:placeholder>
                <w:docPart w:val="6773494FA8504386B814DA3218262F07"/>
              </w:placeholder>
              <w:showingPlcHdr/>
            </w:sdtPr>
            <w:sdtEndPr/>
            <w:sdtContent>
              <w:tc>
                <w:tcPr>
                  <w:tcW w:w="907" w:type="dxa"/>
                  <w:vAlign w:val="bottom"/>
                </w:tcPr>
                <w:p w14:paraId="3A39E357" w14:textId="7EAA1EEF" w:rsidR="009D408D" w:rsidRDefault="009D408D" w:rsidP="00024E0B">
                  <w:pPr>
                    <w:pStyle w:val="Fusszeile"/>
                  </w:pPr>
                  <w:r w:rsidRPr="008F4E16">
                    <w:rPr>
                      <w:rStyle w:val="Platzhaltertext"/>
                    </w:rPr>
                    <w:t>​</w:t>
                  </w:r>
                </w:p>
              </w:tc>
            </w:sdtContent>
          </w:sdt>
          <w:tc>
            <w:tcPr>
              <w:tcW w:w="6237" w:type="dxa"/>
              <w:vAlign w:val="bottom"/>
            </w:tcPr>
            <w:sdt>
              <w:sdtPr>
                <w:tag w:val="officeatworkDocumentPart: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"/>
                <w:id w:val="-1083138548"/>
                <w:placeholder>
                  <w:docPart w:val="B1E3AD19B7A24917B294E7CE5DF22393"/>
                </w:placeholder>
                <w:showingPlcHdr/>
              </w:sdtPr>
              <w:sdtEndPr/>
              <w:sdtContent>
                <w:p w14:paraId="59D35CFE" w14:textId="57D2A98D" w:rsidR="009D408D" w:rsidRPr="00F66067" w:rsidRDefault="009D408D" w:rsidP="00024E0B">
                  <w:pPr>
                    <w:pStyle w:val="Fusszeile"/>
                  </w:pPr>
                  <w:r w:rsidRPr="008F4E16">
                    <w:rPr>
                      <w:rStyle w:val="Platzhaltertext"/>
                    </w:rPr>
                    <w:t>​</w:t>
                  </w:r>
                </w:p>
              </w:sdtContent>
            </w:sdt>
          </w:tc>
          <w:tc>
            <w:tcPr>
              <w:tcW w:w="3968" w:type="dxa"/>
              <w:vAlign w:val="bottom"/>
            </w:tcPr>
            <w:p w14:paraId="1CA354B1" w14:textId="20257923" w:rsidR="009D408D" w:rsidRPr="00F66067" w:rsidRDefault="009D408D" w:rsidP="00024E0B">
              <w:pPr>
                <w:pStyle w:val="Fusszeile-Seite"/>
                <w:rPr>
                  <w:lang w:eastAsia="de-DE"/>
                </w:rPr>
              </w:pP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IF </w:instrText>
              </w: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NUMPAGES </w:instrText>
              </w:r>
              <w:r w:rsidRPr="00F66067">
                <w:rPr>
                  <w:lang w:eastAsia="de-DE"/>
                </w:rPr>
                <w:fldChar w:fldCharType="separate"/>
              </w:r>
              <w:r w:rsidR="00017992">
                <w:rPr>
                  <w:noProof/>
                  <w:lang w:eastAsia="de-DE"/>
                </w:rPr>
                <w:instrText>1</w:instrText>
              </w:r>
              <w:r w:rsidRPr="00F66067">
                <w:rPr>
                  <w:lang w:eastAsia="de-DE"/>
                </w:rPr>
                <w:fldChar w:fldCharType="end"/>
              </w:r>
              <w:r w:rsidRPr="00F66067">
                <w:rPr>
                  <w:lang w:eastAsia="de-DE"/>
                </w:rPr>
                <w:instrText xml:space="preserve"> &gt; 1 "</w:instrText>
              </w:r>
              <w:r>
                <w:rPr>
                  <w:lang w:eastAsia="de-DE"/>
                </w:rPr>
                <w:instrText xml:space="preserve">Seite </w:instrTex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PAGE  \* Arabic  \* MERGEFORMAT </w:instrText>
              </w:r>
              <w:r>
                <w:rPr>
                  <w:lang w:eastAsia="de-DE"/>
                </w:rPr>
                <w:fldChar w:fldCharType="separate"/>
              </w:r>
              <w:r>
                <w:rPr>
                  <w:noProof/>
                  <w:lang w:eastAsia="de-DE"/>
                </w:rPr>
                <w:instrText>1</w:instrText>
              </w:r>
              <w:r>
                <w:rPr>
                  <w:lang w:eastAsia="de-DE"/>
                </w:rPr>
                <w:fldChar w:fldCharType="end"/>
              </w:r>
              <w:r>
                <w:rPr>
                  <w:lang w:eastAsia="de-DE"/>
                </w:rPr>
                <w:instrText xml:space="preserve"> von</w:instrText>
              </w:r>
              <w:r w:rsidRPr="00F66067">
                <w:rPr>
                  <w:lang w:eastAsia="de-DE"/>
                </w:rPr>
                <w:instrText xml:space="preserve"> </w:instrText>
              </w: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NUMPAGES </w:instrText>
              </w:r>
              <w:r w:rsidRPr="00F66067">
                <w:rPr>
                  <w:lang w:eastAsia="de-DE"/>
                </w:rPr>
                <w:fldChar w:fldCharType="separate"/>
              </w:r>
              <w:r>
                <w:rPr>
                  <w:noProof/>
                  <w:lang w:eastAsia="de-DE"/>
                </w:rPr>
                <w:instrText>2</w:instrText>
              </w:r>
              <w:r w:rsidRPr="00F66067">
                <w:rPr>
                  <w:lang w:eastAsia="de-DE"/>
                </w:rPr>
                <w:fldChar w:fldCharType="end"/>
              </w:r>
              <w:r w:rsidRPr="00F66067">
                <w:rPr>
                  <w:lang w:eastAsia="de-DE"/>
                </w:rPr>
                <w:instrText>"</w:instrText>
              </w:r>
              <w:r>
                <w:rPr>
                  <w:lang w:eastAsia="de-DE"/>
                </w:rPr>
                <w:instrText xml:space="preserve"> </w:instrText>
              </w:r>
              <w:r w:rsidRPr="00F66067">
                <w:rPr>
                  <w:lang w:eastAsia="de-DE"/>
                </w:rPr>
                <w:instrText>""</w:instrText>
              </w:r>
              <w:r w:rsidRPr="00F66067">
                <w:rPr>
                  <w:lang w:eastAsia="de-DE"/>
                </w:rPr>
                <w:fldChar w:fldCharType="end"/>
              </w:r>
            </w:p>
          </w:tc>
        </w:tr>
        <w:tr w:rsidR="009D408D" w:rsidRPr="00F66067" w14:paraId="3C3F5B3F" w14:textId="77777777" w:rsidTr="00024E0B">
          <w:tc>
            <w:tcPr>
              <w:tcW w:w="907" w:type="dxa"/>
            </w:tcPr>
            <w:p w14:paraId="0A0FB6B9" w14:textId="77777777" w:rsidR="009D408D" w:rsidRPr="00F66067" w:rsidRDefault="009D408D" w:rsidP="00DA743F">
              <w:pPr>
                <w:pStyle w:val="Fusszeile-Pfad"/>
              </w:pPr>
            </w:p>
          </w:tc>
          <w:tc>
            <w:tcPr>
              <w:tcW w:w="6237" w:type="dxa"/>
              <w:vAlign w:val="center"/>
            </w:tcPr>
            <w:p w14:paraId="17E19E51" w14:textId="77777777" w:rsidR="009D408D" w:rsidRPr="00F66067" w:rsidRDefault="009D408D" w:rsidP="00DA743F">
              <w:pPr>
                <w:pStyle w:val="Fusszeile-Pfad"/>
              </w:pPr>
            </w:p>
          </w:tc>
          <w:tc>
            <w:tcPr>
              <w:tcW w:w="3968" w:type="dxa"/>
            </w:tcPr>
            <w:p w14:paraId="45834B5D" w14:textId="77777777" w:rsidR="009D408D" w:rsidRPr="00F66067" w:rsidRDefault="009D408D" w:rsidP="00DA743F">
              <w:pPr>
                <w:rPr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IF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DOCPROPERTY "Textmarke.Metadaten"\*CHARFORMAT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= "" "" "</w:instrText>
              </w:r>
            </w:p>
            <w:p w14:paraId="58EF02A1" w14:textId="77777777" w:rsidR="009D408D" w:rsidRPr="00F66067" w:rsidRDefault="009D408D" w:rsidP="00DA743F">
              <w:pPr>
                <w:rPr>
                  <w:color w:val="FFFFFF"/>
                  <w:sz w:val="2"/>
                  <w:szCs w:val="2"/>
                  <w:highlight w:val="whit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DOCPROPERTY "</w:instrText>
              </w:r>
              <w:r w:rsidRPr="00F66067">
                <w:rPr>
                  <w:color w:val="FFFFFF"/>
                  <w:sz w:val="2"/>
                  <w:szCs w:val="2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"\*CHARFORMAT 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separate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end"/>
              </w:r>
            </w:p>
            <w:p w14:paraId="6444BE24" w14:textId="4E145D1F" w:rsidR="009D408D" w:rsidRPr="00F66067" w:rsidRDefault="009D408D" w:rsidP="00DA743F">
              <w:pPr>
                <w:rPr>
                  <w:color w:val="FFFFFF"/>
                  <w:sz w:val="2"/>
                  <w:szCs w:val="2"/>
                  <w:lang w:eastAsia="de-D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" \&lt;OawJumpToField value=0/&gt;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</w:p>
          </w:tc>
        </w:tr>
      </w:tbl>
      <w:p w14:paraId="1252F132" w14:textId="659C5680" w:rsidR="00B80026" w:rsidRDefault="00D668E4" w:rsidP="00DA743F">
        <w:pPr>
          <w:pStyle w:val="1p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F9D6" w14:textId="77777777" w:rsidR="00680A31" w:rsidRDefault="00680A3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</w:rPr>
      <w:alias w:val="Footer Block P2"/>
      <w:tag w:val="officeatworkDocumentPart: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"/>
      <w:id w:val="2140450513"/>
      <w:placeholder>
        <w:docPart w:val="DefaultPlaceholder_-1854013440"/>
      </w:placeholder>
      <w15:appearance w15:val="hidden"/>
    </w:sdtPr>
    <w:sdtEndPr/>
    <w:sdtContent>
      <w:p w14:paraId="406FABE0" w14:textId="77777777" w:rsidR="00E97D9F" w:rsidRDefault="00E97D9F" w:rsidP="00DA743F">
        <w:pPr>
          <w:pStyle w:val="Fusszeile"/>
        </w:pPr>
      </w:p>
      <w:tbl>
        <w:tblPr>
          <w:tblW w:w="10206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>
        <w:tblGrid>
          <w:gridCol w:w="6177"/>
          <w:gridCol w:w="4029"/>
        </w:tblGrid>
        <w:tr w:rsidR="00E97D9F" w:rsidRPr="00F66067" w14:paraId="6876FD5A" w14:textId="77777777" w:rsidTr="00222805">
          <w:tc>
            <w:tcPr>
              <w:tcW w:w="6177" w:type="dxa"/>
              <w:vAlign w:val="center"/>
            </w:tcPr>
            <w:p w14:paraId="172188A5" w14:textId="03BA6F05" w:rsidR="00E97D9F" w:rsidRPr="00F66067" w:rsidRDefault="00D668E4" w:rsidP="00DA743F">
              <w:pPr>
                <w:pStyle w:val="Fusszeile"/>
              </w:pPr>
              <w:sdt>
                <w:sdtPr>
                  <w:tag w:val="officeatworkDocumentPart: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"/>
                  <w:id w:val="-2111345218"/>
                  <w:placeholder>
                    <w:docPart w:val="94F83F7B9FDF47D2AC3CCD0C164E8EE8"/>
                  </w:placeholder>
                  <w:showingPlcHdr/>
                </w:sdtPr>
                <w:sdtEndPr/>
                <w:sdtContent>
                  <w:r w:rsidR="009D408D" w:rsidRPr="008F4E16">
                    <w:rPr>
                      <w:rStyle w:val="Platzhaltertext"/>
                    </w:rPr>
                    <w:t>​</w:t>
                  </w:r>
                </w:sdtContent>
              </w:sdt>
            </w:p>
          </w:tc>
          <w:tc>
            <w:tcPr>
              <w:tcW w:w="4029" w:type="dxa"/>
            </w:tcPr>
            <w:p w14:paraId="7C83D45D" w14:textId="77777777" w:rsidR="00E97D9F" w:rsidRPr="00F66067" w:rsidRDefault="00E97D9F" w:rsidP="00DA743F">
              <w:pPr>
                <w:pStyle w:val="Fusszeile-Seite"/>
                <w:rPr>
                  <w:lang w:eastAsia="de-DE"/>
                </w:rPr>
              </w:pPr>
              <w:r>
                <w:rPr>
                  <w:lang w:eastAsia="de-DE"/>
                </w:rPr>
                <w:t xml:space="preserve">Seite </w: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PAGE  \* Arabic  \* MERGEFORMAT </w:instrText>
              </w:r>
              <w:r>
                <w:rPr>
                  <w:lang w:eastAsia="de-DE"/>
                </w:rPr>
                <w:fldChar w:fldCharType="separate"/>
              </w:r>
              <w:r>
                <w:rPr>
                  <w:noProof/>
                  <w:lang w:eastAsia="de-DE"/>
                </w:rPr>
                <w:t>2</w:t>
              </w:r>
              <w:r>
                <w:rPr>
                  <w:lang w:eastAsia="de-DE"/>
                </w:rPr>
                <w:fldChar w:fldCharType="end"/>
              </w:r>
              <w:r>
                <w:rPr>
                  <w:lang w:eastAsia="de-DE"/>
                </w:rPr>
                <w:t xml:space="preserve"> von </w: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NUMPAGES  \* Arabic  \* MERGEFORMAT </w:instrText>
              </w:r>
              <w:r>
                <w:rPr>
                  <w:lang w:eastAsia="de-DE"/>
                </w:rPr>
                <w:fldChar w:fldCharType="separate"/>
              </w:r>
              <w:r>
                <w:rPr>
                  <w:noProof/>
                  <w:lang w:eastAsia="de-DE"/>
                </w:rPr>
                <w:t>2</w:t>
              </w:r>
              <w:r>
                <w:rPr>
                  <w:lang w:eastAsia="de-DE"/>
                </w:rPr>
                <w:fldChar w:fldCharType="end"/>
              </w:r>
            </w:p>
          </w:tc>
        </w:tr>
        <w:tr w:rsidR="00E97D9F" w:rsidRPr="00F66067" w14:paraId="3339FCD2" w14:textId="77777777" w:rsidTr="00222805">
          <w:tc>
            <w:tcPr>
              <w:tcW w:w="6177" w:type="dxa"/>
              <w:vAlign w:val="center"/>
            </w:tcPr>
            <w:p w14:paraId="37E2526B" w14:textId="77777777" w:rsidR="00E97D9F" w:rsidRPr="00F66067" w:rsidRDefault="00E97D9F" w:rsidP="00DA743F">
              <w:pPr>
                <w:pStyle w:val="Fusszeile-Pfad"/>
              </w:pPr>
            </w:p>
          </w:tc>
          <w:tc>
            <w:tcPr>
              <w:tcW w:w="4029" w:type="dxa"/>
            </w:tcPr>
            <w:p w14:paraId="00809BDB" w14:textId="77777777" w:rsidR="00E97D9F" w:rsidRPr="00F66067" w:rsidRDefault="00E97D9F" w:rsidP="00DA743F">
              <w:pPr>
                <w:rPr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IF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DOCPROPERTY "Textmarke.Metadaten"\*CHARFORMAT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separate"/>
              </w:r>
              <w:r>
                <w:rPr>
                  <w:b/>
                  <w:bCs/>
                  <w:color w:val="FFFFFF"/>
                  <w:sz w:val="2"/>
                  <w:szCs w:val="2"/>
                  <w:lang w:val="de-DE"/>
                </w:rPr>
                <w:instrText>Fehler! Unbekannter Name für Dokument-Eigenschaft.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= "" "" "</w:instrText>
              </w:r>
            </w:p>
            <w:p w14:paraId="60E7D0E3" w14:textId="77777777" w:rsidR="00E97D9F" w:rsidRPr="00F66067" w:rsidRDefault="00E97D9F" w:rsidP="00DA743F">
              <w:pPr>
                <w:rPr>
                  <w:color w:val="FFFFFF"/>
                  <w:sz w:val="2"/>
                  <w:szCs w:val="2"/>
                  <w:highlight w:val="whit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DOCPROPERTY "</w:instrText>
              </w:r>
              <w:r w:rsidRPr="00F66067">
                <w:rPr>
                  <w:color w:val="FFFFFF"/>
                  <w:sz w:val="2"/>
                  <w:szCs w:val="2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"\*CHARFORMAT 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separate"/>
              </w:r>
              <w:r>
                <w:rPr>
                  <w:b/>
                  <w:bCs/>
                  <w:color w:val="FFFFFF"/>
                  <w:sz w:val="2"/>
                  <w:szCs w:val="2"/>
                  <w:highlight w:val="white"/>
                  <w:lang w:val="de-DE"/>
                </w:rPr>
                <w:instrText>Fehler! Unbekannter Name für Dokument-Eigenschaft.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end"/>
              </w:r>
            </w:p>
            <w:p w14:paraId="38457460" w14:textId="77777777" w:rsidR="00E97D9F" w:rsidRPr="00F66067" w:rsidRDefault="00E97D9F" w:rsidP="00DA743F">
              <w:pPr>
                <w:rPr>
                  <w:noProof/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" \&lt;OawJumpToField value=0/&gt;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separate"/>
              </w:r>
            </w:p>
            <w:p w14:paraId="5B8E58FF" w14:textId="77777777" w:rsidR="00E97D9F" w:rsidRPr="00F66067" w:rsidRDefault="00E97D9F" w:rsidP="00DA743F">
              <w:pPr>
                <w:rPr>
                  <w:noProof/>
                  <w:color w:val="FFFFFF"/>
                  <w:sz w:val="2"/>
                  <w:szCs w:val="2"/>
                  <w:highlight w:val="white"/>
                </w:rPr>
              </w:pPr>
              <w:r>
                <w:rPr>
                  <w:b/>
                  <w:bCs/>
                  <w:noProof/>
                  <w:color w:val="FFFFFF"/>
                  <w:sz w:val="2"/>
                  <w:szCs w:val="2"/>
                  <w:highlight w:val="white"/>
                  <w:lang w:val="de-DE"/>
                </w:rPr>
                <w:t>Fehler! Unbekannter Name für Dokument-Eigenschaft.</w:t>
              </w:r>
            </w:p>
            <w:p w14:paraId="7EF90B78" w14:textId="77777777" w:rsidR="00E97D9F" w:rsidRPr="00F66067" w:rsidRDefault="00E97D9F" w:rsidP="00DA743F">
              <w:pPr>
                <w:rPr>
                  <w:color w:val="FFFFFF"/>
                  <w:sz w:val="2"/>
                  <w:szCs w:val="2"/>
                  <w:lang w:eastAsia="de-DE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</w:p>
          </w:tc>
        </w:tr>
      </w:tbl>
      <w:p w14:paraId="7F78297F" w14:textId="52A4D270" w:rsidR="00DA743F" w:rsidRPr="001E17EA" w:rsidRDefault="00D668E4" w:rsidP="00DA743F">
        <w:pPr>
          <w:pStyle w:val="1pt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B277" w14:textId="5098D827" w:rsidR="00BA3D71" w:rsidRPr="001E17EA" w:rsidRDefault="00BA3D71" w:rsidP="001E1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9AE3" w14:textId="77777777" w:rsidR="00D668E4" w:rsidRPr="004967DA" w:rsidRDefault="00D668E4">
      <w:r w:rsidRPr="004967DA">
        <w:separator/>
      </w:r>
    </w:p>
  </w:footnote>
  <w:footnote w:type="continuationSeparator" w:id="0">
    <w:p w14:paraId="708049EE" w14:textId="77777777" w:rsidR="00D668E4" w:rsidRPr="004967DA" w:rsidRDefault="00D668E4">
      <w:r w:rsidRPr="00496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F8F3" w14:textId="77777777" w:rsidR="00680A31" w:rsidRDefault="00680A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alias w:val="Header Block P1"/>
      <w:tag w:val="officeatworkDocumentPart: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"/>
      <w:id w:val="126520953"/>
      <w:placeholder>
        <w:docPart w:val="DefaultPlaceholder_-1854013440"/>
      </w:placeholder>
      <w15:appearance w15:val="hidden"/>
    </w:sdtPr>
    <w:sdtEndPr/>
    <w:sdtContent>
      <w:p w14:paraId="7F311316" w14:textId="77777777" w:rsidR="00DF555C" w:rsidRDefault="00DF555C" w:rsidP="00AC4E69">
        <w:pPr>
          <w:pStyle w:val="1pt"/>
        </w:pPr>
      </w:p>
      <w:tbl>
        <w:tblPr>
          <w:tblStyle w:val="Tabellenraster"/>
          <w:tblW w:w="10772" w:type="dxa"/>
          <w:tblInd w:w="-5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4819"/>
          <w:gridCol w:w="5953"/>
        </w:tblGrid>
        <w:tr w:rsidR="00DF555C" w14:paraId="1FB26B1E" w14:textId="77777777" w:rsidTr="00AC4E69">
          <w:sdt>
            <w:sdtPr>
              <w:tag w:val="officeatworkDocumentPart: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"/>
              <w:id w:val="484208324"/>
              <w:lock w:val="sdtContentLocked"/>
              <w:placeholder>
                <w:docPart w:val="B1C6372506264681906EB29411A43570"/>
              </w:placeholder>
            </w:sdtPr>
            <w:sdtEndPr/>
            <w:sdtContent>
              <w:tc>
                <w:tcPr>
                  <w:tcW w:w="4819" w:type="dxa"/>
                </w:tcPr>
                <w:p w14:paraId="18B6214A" w14:textId="098BF347" w:rsidR="00DF555C" w:rsidRDefault="009D408D">
                  <w:pPr>
                    <w:pStyle w:val="Kopfzeile"/>
                  </w:pPr>
                  <w:r>
                    <w:rPr>
                      <w:noProof/>
                    </w:rPr>
                    <w:drawing>
                      <wp:inline distT="0" distB="0" distL="0" distR="0" wp14:anchorId="5900980C" wp14:editId="06D5F97A">
                        <wp:extent cx="1235075" cy="384810"/>
                        <wp:effectExtent l="0" t="0" r="3175" b="0"/>
                        <wp:docPr id="1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5075" cy="384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sdtContent>
          </w:sdt>
          <w:tc>
            <w:tcPr>
              <w:tcW w:w="5953" w:type="dxa"/>
            </w:tcPr>
            <w:p w14:paraId="1E27D5BF" w14:textId="77777777" w:rsidR="00DF555C" w:rsidRDefault="00DF555C" w:rsidP="00DA61D0">
              <w:pPr>
                <w:pStyle w:val="Klassifikation"/>
              </w:pPr>
            </w:p>
            <w:p w14:paraId="793FCD43" w14:textId="77777777" w:rsidR="00DF555C" w:rsidRDefault="00DF555C" w:rsidP="00AC4E69">
              <w:pPr>
                <w:pStyle w:val="Kopfzeile"/>
                <w:jc w:val="right"/>
              </w:pPr>
            </w:p>
          </w:tc>
        </w:tr>
      </w:tbl>
      <w:p w14:paraId="540C84F6" w14:textId="1AC42768" w:rsidR="001E17EA" w:rsidRDefault="00D668E4">
        <w:pPr>
          <w:pStyle w:val="Kopfzeile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B212" w14:textId="77777777" w:rsidR="00680A31" w:rsidRDefault="00680A3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DE04" w14:textId="77777777" w:rsidR="00BA3D71" w:rsidRPr="001E17EA" w:rsidRDefault="00BA3D71" w:rsidP="001E17EA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FB12" w14:textId="18AD6F70" w:rsidR="00BA3D71" w:rsidRPr="001E17EA" w:rsidRDefault="00BA3D71" w:rsidP="001E17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" w15:restartNumberingAfterBreak="0">
    <w:nsid w:val="2B436004"/>
    <w:multiLevelType w:val="multilevel"/>
    <w:tmpl w:val="37A2C2A4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77A6F0C"/>
    <w:multiLevelType w:val="hybridMultilevel"/>
    <w:tmpl w:val="E79835A8"/>
    <w:lvl w:ilvl="0" w:tplc="BCF0B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4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9A96E60"/>
    <w:multiLevelType w:val="multilevel"/>
    <w:tmpl w:val="AFEC9F9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5EF2B5B"/>
    <w:multiLevelType w:val="hybridMultilevel"/>
    <w:tmpl w:val="20605AB6"/>
    <w:lvl w:ilvl="0" w:tplc="79B203B2">
      <w:start w:val="1"/>
      <w:numFmt w:val="bullet"/>
      <w:pStyle w:val="ListWithSymbols"/>
      <w:lvlText w:val="–"/>
      <w:lvlJc w:val="left"/>
      <w:pPr>
        <w:ind w:left="720" w:hanging="360"/>
      </w:pPr>
      <w:rPr>
        <w:rFonts w:ascii="Ubuntu" w:hAnsi="Ubuntu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897477">
    <w:abstractNumId w:val="3"/>
  </w:num>
  <w:num w:numId="2" w16cid:durableId="941188273">
    <w:abstractNumId w:val="4"/>
  </w:num>
  <w:num w:numId="3" w16cid:durableId="608465724">
    <w:abstractNumId w:val="0"/>
  </w:num>
  <w:num w:numId="4" w16cid:durableId="1754622147">
    <w:abstractNumId w:val="6"/>
  </w:num>
  <w:num w:numId="5" w16cid:durableId="455366587">
    <w:abstractNumId w:val="1"/>
  </w:num>
  <w:num w:numId="6" w16cid:durableId="224217443">
    <w:abstractNumId w:val="5"/>
  </w:num>
  <w:num w:numId="7" w16cid:durableId="9106994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DateAndTime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8. 02. 2020"/>
    <w:docVar w:name="Date.Format.Long.dateValue" w:val="39869"/>
    <w:docVar w:name="DocumentDate" w:val="18. 02. 2020"/>
    <w:docVar w:name="DocumentDate.dateValue" w:val="38047"/>
    <w:docVar w:name="OawAttachedTemplate" w:val="A - BRIEF.OWT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subject&gt;&lt;value type=&quot;OawDocProperty&quot; name=&quot;CustomField.ContentTypeLetter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subject&gt;&lt;value type=&quot;OawDocProperty&quot; name=&quot;CustomField.ContentTypeLetter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 (4.15.1.8951)"/>
    <w:docVar w:name="OawCreatedWithProjectID" w:val="luchmaster"/>
    <w:docVar w:name="OawCreatedWithProjectVersion" w:val="300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4040214370529854396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end&quot; UID=&quot;2004040214394214143821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Signature2.DirectPhon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2.EMai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EMail&quot;/&gt;&lt;/type&gt;&lt;/profile&gt;&lt;/OawDocProperty&gt;_x000d__x0009_&lt;OawBookmark name=&quot;Enclosure&quot;&gt;&lt;profile type=&quot;default&quot; UID=&quot;&quot; sameAsDefault=&quot;0&quot;&gt;&lt;/profile&gt;&lt;/OawBookmark&gt;_x000d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1&quot;/&gt;&lt;/type&gt;&lt;/profile&gt;&lt;/OawDocProperty&gt;_x000d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2&quot;/&gt;&lt;/type&gt;&lt;/profile&gt;&lt;/OawDocProperty&gt;_x000d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3&quot;/&gt;&lt;/type&gt;&lt;/profile&gt;&lt;/OawDocProperty&gt;_x000d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4&quot;/&gt;&lt;/type&gt;&lt;/profile&gt;&lt;/OawDocProperty&gt;_x000d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5&quot;/&gt;&lt;/type&gt;&lt;/profile&gt;&lt;/OawDocProperty&gt;_x000d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6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7&quot;/&gt;&lt;/type&gt;&lt;/profile&gt;&lt;/OawDocProperty&gt;_x000d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8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DocProperty name=&quot;Textmarke.Metadaten&quot;&gt;&lt;profile type=&quot;default&quot; UID=&quot;&quot; sameAsDefault=&quot;0&quot;&gt;&lt;documentProperty UID=&quot;2003070216009988776655&quot; sourceUID=&quot;2003070216009988776655&quot;/&gt;&lt;type type=&quot;WordBookmark&quot;&gt;&lt;WordBookmark name=&quot;Metadaten&quot;/&gt;&lt;/type&gt;&lt;/profile&gt;&lt;/OawDocProperty&gt;_x000d__x0009_&lt;OawBookmark name=&quot;Datum&quot;&gt;&lt;profile type=&quot;default&quot; UID=&quot;&quot; sameAsDefault=&quot;0&quot;&gt;&lt;/profile&gt;&lt;/OawBookmark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Bookmark name=&quot;ContentTypeLetter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Bookmark name=&quot;Metadaten&quot;&gt;&lt;profile type=&quot;default&quot; UID=&quot;&quot; sameAsDefault=&quot;0&quot;&gt;&lt;/profile&gt;&lt;/OawBookmark&gt;_x000d__x0009_&lt;OawBookmark name=&quot;Recipient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Bookmark&gt;_x000d__x0009_&lt;OawDocProperty name=&quot;Author.Name&quot;&gt;&lt;profile type=&quot;default&quot; UID=&quot;&quot; sameAsDefault=&quot;0&quot;&gt;&lt;/profile&gt;&lt;/OawDocProperty&gt;_x000d__x0009_&lt;OawDocProperty name=&quot;BM_RecipientDeliveryOption&quot;&gt;&lt;profile type=&quot;default&quot; UID=&quot;&quot; sameAsDefault=&quot;0&quot;&gt;&lt;documentProperty UID=&quot;2003070216009988776655&quot; dataSourceUID=&quot;2003070216009988776655&quot;/&gt;&lt;type type=&quot;WordBookmark&quot;&gt;&lt;WordBookmark name=&quot;RecipientDeliveryOption&quot;/&gt;&lt;/type&gt;&lt;/profile&gt;&lt;/OawDocProperty&gt;_x000d__x0009_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DeliveryOption3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2&quot;/&gt;&lt;/type&gt;&lt;/profile&gt;&lt;/OawBookmark&gt;_x000d__x0009_&lt;OawDocProperty name=&quot;CustomField.Massenversand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Massenversand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Signature3.Nam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Name&quot;/&gt;&lt;/type&gt;&lt;/profile&gt;&lt;/OawDocProperty&gt;_x000d__x0009_&lt;OawDocProperty name=&quot;Signature3.DirectPhon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3.Function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EMail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EMail&quot;/&gt;&lt;/type&gt;&lt;/profile&gt;&lt;/OawDocProperty&gt;_x000d__x0009_&lt;OawDocProperty name=&quot;Participants.Participants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Participants&quot;/&gt;&lt;/type&gt;&lt;/profile&gt;&lt;/OawDocProperty&gt;_x000d__x0009_&lt;OawDocProperty name=&quot;Participants.Absent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Absent&quot;/&gt;&lt;/type&gt;&lt;/profile&gt;&lt;/OawDocProperty&gt;_x000d__x0009_&lt;OawDocProperty name=&quot;Participants.ToNote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ToNote&quot;/&gt;&lt;/type&gt;&lt;/profile&gt;&lt;/OawDocProperty&gt;_x000d__x0009_&lt;OawDocProperty name=&quot;CustomField.ShowLogo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Logos&quot;/&gt;&lt;/type&gt;&lt;/profile&gt;&lt;/OawDocProperty&gt;_x000d_&lt;/document&gt;_x000d_"/>
    <w:docVar w:name="OawDistributionEnabled" w:val="&lt;Profiles&gt;&lt;Distribution type=&quot;2&quot; UID=&quot;2010071914543648299648&quot;/&gt;&lt;Distribution type=&quot;2&quot; UID=&quot;2006120711380151760646&quot;/&gt;&lt;Distribution type=&quot;1&quot; UID=&quot;2024040209252990655803&quot;/&gt;&lt;Distribution type=&quot;3&quot; UID=&quot;2004062216425255253277&quot;/&gt;&lt;Distribution type=&quot;3&quot; UID=&quot;2006120514401556040061&quot;/&gt;&lt;Distribution type=&quot;3&quot; UID=&quot;202404020924085774177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Name|Function|DirectPhone|EMai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/source&gt;"/>
    <w:docVar w:name="OawDocProp.2002122011014149059130932" w:val="&lt;source&gt;&lt;Fields List=&quot;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/source&gt;"/>
    <w:docVar w:name="OawDocProp.2003080714212273705547" w:val="&lt;source&gt;&lt;Fields List=&quot;Introduction|Closing|FormattedFullAddress|EMail|DeliveryOption|CompleteAddress|DeliveryOption2&quot;/&gt;&lt;profile type=&quot;default&quot; UID=&quot;&quot; sameAsDefault=&quot;0&quot;&gt;&lt;OawBookmark name=&quot;RecipientIntroduction&quot; field=&quot;Introduction&quot;/&gt;&lt;OawBookmark name=&quot;RecipientClosing&quot; field=&quot;Closing&quot;/&gt;&lt;OawBookmark name=&quot;RecipientFormattedFullAddress&quot; field=&quot;FormattedFullAddress&quot;/&gt;&lt;OawDocProperty name=&quot;Receipient.EMail&quot; field=&quot;EMail&quot;/&gt;&lt;OawBookmark name=&quot;RecipientDeliveryOption&quot; field=&quot;DeliveryOption&quot;/&gt;&lt;OawBookmark name=&quot;RecipientCompleteAddress&quot; field=&quot;CompleteAddress&quot;/&gt;&lt;OawBookmark name=&quot;RecipientDeliveryOption3&quot; field=&quot;DeliveryOption2&quot;/&gt;&lt;OawDocProperty name=&quot;Recipient.DeliveryOption&quot; field=&quot;DeliveryOption&quot;/&gt;&lt;/profile&gt;&lt;/source&gt;"/>
    <w:docVar w:name="OawDocProp.2004112217333376588294" w:val="&lt;source&gt;&lt;Fields List=&quot;Classification|ContentTypeLetter|Massenversand|ShowLogos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OawDocProperty name=&quot;CustomField.Massenversand&quot; field=&quot;Massenversand&quot;/&gt;&lt;OawDocProperty name=&quot;CustomField.ShowLogos&quot; field=&quot;ShowLogos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09082513331568340343" w:val="&lt;source&gt;&lt;Fields List=&quot;Participants|Absent|ToNote&quot;/&gt;&lt;profile type=&quot;default&quot; UID=&quot;&quot; sameAsDefault=&quot;0&quot;&gt;&lt;OawDocProperty name=&quot;Participants.Participants&quot; field=&quot;Participants&quot;/&gt;&lt;OawDocProperty name=&quot;Participants.Absent&quot; field=&quot;Absent&quot;/&gt;&lt;OawDocProperty name=&quot;Participants.ToNote&quot; field=&quot;ToNote&quot;/&gt;&lt;/profile&gt;&lt;/source&gt;"/>
    <w:docVar w:name="OawDocProp.2010020409223900652065" w:val="&lt;source&gt;&lt;Fields List=&quot;Dok_Titel|G_Signatur|G_Laufnummer&quot;/&gt;&lt;profile type=&quot;default&quot; UID=&quot;&quot; sameAsDefault=&quot;0&quot;&gt;&lt;OawDocProperty name=&quot;CMIdata.Dok_Titel&quot; field=&quot;Dok_Titel&quot;/&gt;&lt;OawDocProperty name=&quot;CMIdata.G_Signatur&quot; field=&quot;G_Signatur&quot;/&gt;&lt;OawDocProperty name=&quot;CMIdata.G_Laufnummer&quot; field=&quot;G_Laufnummer&quot;/&gt;&lt;/profile&gt;&lt;/source&gt;"/>
    <w:docVar w:name="OawDocProp.2016110913315368876110" w:val="&lt;source&gt;&lt;Fields List=&quot;Name|DirectPhone|Function|EMail&quot;/&gt;&lt;profile type=&quot;default&quot; UID=&quot;&quot; sameAsDefault=&quot;0&quot;&gt;&lt;OawDocProperty name=&quot;Signature3.Name&quot; field=&quot;Name&quot;/&gt;&lt;OawDocProperty name=&quot;Signature3.DirectPhone&quot; field=&quot;DirectPhone&quot;/&gt;&lt;OawDocProperty name=&quot;Signature3.Function&quot; field=&quot;Function&quot;/&gt;&lt;OawDocProperty name=&quot;Signature3.EMail&quot; field=&quot;EMail&quot;/&gt;&lt;/profile&gt;&lt;/source&gt;"/>
    <w:docVar w:name="OawDocPropSource" w:val="&lt;Profile SelectedUID=&quot;&quot;&gt;&lt;DocProp UID=&quot;2002122011014149059130932&quot; EntryUID=&quot;2015120109104546938289&quot; PrimaryUID=&quot;ClientSuite&quot;&gt;&lt;Field Name=&quot;IDName&quot; Value=&quot;BKD, Dienststelle Berufs- und Weiterbildung_BBZG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Berufsbildungszentrum&quot;/&gt;&lt;Field Name=&quot;AddressB2&quot; Value=&quot;Gesundheit und Soziales&quot;/&gt;&lt;Field Name=&quot;AddressB3&quot; Value=&quot;&quot;/&gt;&lt;Field Name=&quot;AddressB4&quot; Value=&quot;&quot;/&gt;&lt;Field Name=&quot;AddressN1&quot; Value=&quot;Kottenmatte 4&quot;/&gt;&lt;Field Name=&quot;AddressN2&quot; Value=&quot;6210 Sursee&quot;/&gt;&lt;Field Name=&quot;AddressN3&quot; Value=&quot;&quot;/&gt;&lt;Field Name=&quot;AddressN4&quot; Value=&quot;&quot;/&gt;&lt;Field Name=&quot;Postcode&quot; Value=&quot;6210&quot;/&gt;&lt;Field Name=&quot;City&quot; Value=&quot;Sursee&quot;/&gt;&lt;Field Name=&quot;Telefon&quot; Value=&quot;041 349 79 79&quot;/&gt;&lt;Field Name=&quot;Email&quot; Value=&quot;info.bbzg@edulu.ch&quot;/&gt;&lt;Field Name=&quot;Internet&quot; Value=&quot;bbzg.lu.ch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FusszeileFett&quot; Value=&quot;&quot;/&gt;&lt;Field Name=&quot;FusszeileNormal&quot; Value=&quot;&quot;/&gt;&lt;Field Name=&quot;LogoColor&quot; Value=&quot;%Logos%\Luzern.Logo.2100.350.emf&quot;/&gt;&lt;Field Name=&quot;LogoBlackWhite&quot; Value=&quot;%Logos%\Luzern.Logo.2100.350.emf&quot;/&gt;&lt;Field Name=&quot;LogoNeutral&quot; Value=&quot;%Logos%\Luzern.Logo.2100.350.emf&quot;/&gt;&lt;Field Name=&quot;LogoZertifikate&quot; Value=&quot;%Logos%\EFQM.300.2970.emf&quot;/&gt;&lt;Field Name=&quot;LogoSignature&quot; Value=&quot;&quot;/&gt;&lt;Field Name=&quot;LogoPowerPointTitleFirst&quot; Value=&quot;&quot;/&gt;&lt;Field Name=&quot;LogoPowerPointChapter&quot; Value=&quot;&quot;/&gt;&lt;Field Name=&quot;LogoPowerPointSlide&quot; Value=&quot;&quot;/&gt;&lt;Field Name=&quot;LogoPowerPointTitleLast&quot; Value=&quot;&quot;/&gt;&lt;Field Name=&quot;LogoSchriftzug&quot; Value=&quot;&quot;/&gt;&lt;Field Name=&quot;LogoTag&quot; Value=&quot;&quot;/&gt;&lt;Field Name=&quot;SelectedUID&quot; Value=&quot;2004123010144120300001&quot;/&gt;&lt;/DocProp&gt;&lt;DocProp UID=&quot;2006040509495284662868&quot; EntryUID=&quot;16819916313457922077018126392346918753212&quot; PrimaryUID=&quot;ClientSuite&quot;&gt;&lt;Field Name=&quot;IDName&quot; Value=&quot;Achermann Ivo, VIF&quot;/&gt;&lt;Field Name=&quot;Name&quot; Value=&quot;Ivo Achermann&quot;/&gt;&lt;Field Name=&quot;PersonalNumber&quot; Value=&quot;&quot;/&gt;&lt;Field Name=&quot;Function&quot; Value=&quot;Bereichsleiter Betriebs- und Sicherheitsausrüstung / Stv. Abt.-Leiter&quot;/&gt;&lt;Field Name=&quot;Initials&quot; Value=&quot;ai&quot;/&gt;&lt;Field Name=&quot;DirectPhone&quot; Value=&quot;+41 41 318 10 87&quot;/&gt;&lt;Field Name=&quot;Mobile&quot; Value=&quot;&quot;/&gt;&lt;Field Name=&quot;EMail&quot; Value=&quot;ivo.achermann@lu.ch&quot;/&gt;&lt;Field Name=&quot;SignatureHighResColor&quot; Value=&quot;&quot;/&gt;&lt;Field Name=&quot;Lizenz_noetig&quot; Value=&quot;Ja&quot;/&gt;&lt;Field Name=&quot;SignatureAdditional1&quot; Value=&quot;&quot;/&gt;&lt;Field Name=&quot;SignatureAdditional2&quot; Value=&quot;&quot;/&gt;&lt;Field Name=&quot;SelectedUID&quot; Value=&quot;2004123010144120300001&quot;/&gt;&lt;/DocProp&gt;&lt;DocProp UID=&quot;200212191811121321310321301031x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10072016315072560894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03080714212273705547&quot; EntryUID=&quot;2004123010144120300001&quot;&gt;&lt;Field Name=&quot;IDName&quot; Value=&quot;Empfänger&quot;/&gt;&lt;Field Name=&quot;DeliveryOption&quot; Value=&quot;Einschreiben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sdfsdfasd&amp;#xA;fsdf&amp;#xA;sdfsdf&amp;#xA;asdfsdafsd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Einschreiben%vbCrLf%&amp;lt;/Text&amp;gt;&amp;lt;Text Style=&amp;quot;zOawRecipient&amp;quot;&amp;gt;sdfsdfasd&amp;#xA;fsdf&amp;#xA;sdfsdf&amp;#xA;asdfsdafsd&amp;lt;/Text&amp;gt;&quot;/&gt;&lt;Field Name=&quot;CompleteAddressImported&quot; Value=&quot;&quot;/&gt;&lt;Field Name=&quot;IntroductionImported&quot; Value=&quot;&quot;/&gt;&lt;/DocProp&gt;&lt;DocProp UID=&quot;2002122010583847234010578&quot; EntryUID=&quot;16819916313457922077018126392346918753212&quot; PrimaryUID=&quot;ClientSuite&quot;&gt;&lt;Field Name=&quot;IDName&quot; Value=&quot;Achermann Ivo, VIF&quot;/&gt;&lt;Field Name=&quot;Name&quot; Value=&quot;Ivo Achermann&quot;/&gt;&lt;Field Name=&quot;PersonalNumber&quot; Value=&quot;&quot;/&gt;&lt;Field Name=&quot;Function&quot; Value=&quot;Bereichsleiter Betriebs- und Sicherheitsausrüstung / Stv. Abt.-Leiter&quot;/&gt;&lt;Field Name=&quot;Initials&quot; Value=&quot;ai&quot;/&gt;&lt;Field Name=&quot;DirectPhone&quot; Value=&quot;+41 41 318 10 87&quot;/&gt;&lt;Field Name=&quot;Mobile&quot; Value=&quot;&quot;/&gt;&lt;Field Name=&quot;EMail&quot; Value=&quot;ivo.achermann@lu.ch&quot;/&gt;&lt;Field Name=&quot;SignatureHighResColor&quot; Value=&quot;&quot;/&gt;&lt;Field Name=&quot;Lizenz_noetig&quot; Value=&quot;Ja&quot;/&gt;&lt;Field Name=&quot;SignatureAdditional1&quot; Value=&quot;&quot;/&gt;&lt;Field Name=&quot;SignatureAdditional2&quot; Value=&quot;&quot;/&gt;&lt;Field Name=&quot;SelectedUID&quot; Value=&quot;2004123010144120300001&quot;/&gt;&lt;/DocProp&gt;&lt;DocProp UID=&quot;2003061115381095709037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16110913315368876110&quot; EntryUID=&quot;2003121817293296325874&quot; PrimaryUID=&quot;ClientSuite&quot;&gt;&lt;Field Name=&quot;IDName&quot; Value=&quot;(Leer)&quot;/&gt;&lt;Field Name=&quot;Name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Lizenz_noetig&quot; Value=&quot;&quot;/&gt;&lt;Field Name=&quot;SignatureAdditional1&quot; Value=&quot;&quot;/&gt;&lt;Field Name=&quot;SignatureAdditional2&quot; Value=&quot;&quot;/&gt;&lt;Field Name=&quot;SelectedUID&quot; Value=&quot;2004123010144120300001&quot;/&gt;&lt;/DocProp&gt;&lt;DocProp UID=&quot;2009082513331568340343&quot; EntryUID=&quot;2003121817293296325874&quot; PrimaryUID=&quot;ClientSuite&quot; Active=&quot;true&quot;&gt;&lt;Field Name=&quot;IDName&quot; Value=&quot;&quot;/&gt;&lt;Field Name=&quot;Participants&quot; Value=&quot;&quot;/&gt;&lt;Field Name=&quot;Absent&quot; Value=&quot;&quot;/&gt;&lt;Field Name=&quot;ToNote&quot; Value=&quot;&quot;/&gt;&lt;/DocProp&gt;&lt;DocProp UID=&quot;2010020409223900652065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5111110142100000001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6022308391031585750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602230839103158580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20021815460896382442&quot; Name=&quot;DocumentDate&quot; Value=&quot;16. Mai 2025&quot;/&gt;&lt;Field UID=&quot;2010052817113689266521&quot; Name=&quot;ContentTypeLetter&quot; Value=&quot;Leer&quot;/&gt;&lt;Field UID=&quot;2016092315475581987815&quot; Name=&quot;Massenversand&quot; Value=&quot;-1&quot;/&gt;&lt;Field UID=&quot;2024040208561418366176&quot; Name=&quot;ShowLogos&quot; Value=&quot;-1&quot;/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cc&gt;&lt;/cc&gt;&lt;bcc&gt;&lt;/bcc&gt;&lt;body&gt;&lt;/body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word&gt;&lt;PDF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PDF&gt;&lt;/send&gt;&lt;save profileUID=&quot;2006121210441235887611&quot;&gt;&lt;word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PDF&gt;&lt;/save&gt;&lt;send profileUID=&quot;2024040209252990655803&quot;&gt;&lt;mail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ave profileUID=&quot;202404020924085774177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ojectID" w:val="luchmaster"/>
    <w:docVar w:name="OawRecipients" w:val="&lt;Recipients&gt;&lt;Recipient PrimaryUID=&quot;ClientSuite&quot;&gt;&lt;UID&gt;2017052214421195566066&lt;/UID&gt;&lt;IDName&gt;Empfänger&lt;/IDName&gt;&lt;RecipientActive&gt;-1&lt;/RecipientActive&gt;&lt;RecipientIcon&gt;Contact&lt;/RecipientIcon&gt;&lt;MappingTableLabel&gt;&lt;/MappingTableLabel&gt;&lt;MappingTableActive&gt;-1&lt;/MappingTableActive&gt;&lt;DeliveryOption&gt;Einschreiben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sdfsdfasd_x000d_fsdf_x000d_sdfsdf_x000d_asdfsdafsd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amp;lt;Text Style=&quot;zOawDeliveryOption&quot;&amp;gt;Einschreiben%vbCrLf%&amp;lt;/Text&amp;gt;&amp;lt;Text Style=&quot;zOawRecipient&quot;&amp;gt;sdfsdfasd_x000d_fsdf_x000d_sdfsdf_x000d_asdfsdafsd&amp;lt;/Text&amp;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02230839103158580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2|4;DocumentTitle:=;DisplayName:=B1 - H - LAIZ - EDIMBAGUV 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DeliveryOption&quot; Label=&quot;Versandart&quot; Style=&quot;zOawDeliveryOption&quot;/&gt;_x000d_&lt;Bookmark Name=&quot;RecipientCompleteAddress&quot; Label=&quot;Adresse&quot; Style=&quot;zOawRecipient&quot;/&gt;_x000d_&lt;Bookmark Name=&quot;RecipientIntroduction&quot; Label=&quot;Anrede&quot; Style=&quot;Standard&quot;/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f0f595b-e782-45f8-9ccf-dc02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false&quot;&gt;_x000d__x000a_          &lt;Source Value=&quot;[[If(MasterProperty(&amp;quot;CustomField&amp;quot;, &amp;quot;ShowLogos&amp;quot;)='-1', MasterProperty(&amp;quot;Organisation&amp;quot;, &amp;quot;LogoColor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7d0aa170-7a06-400a-bceb-e21f&quot; IdName=&quot;Zertifikat&quot; IsSelected=&quot;False&quot; IsExpanded=&quot;True&quot;&gt;_x000d__x000a_      &lt;AlternativeText Title=&quot;&quot;&gt;&lt;/AlternativeText&gt;_x000d__x000a_      &lt;PageSetupSpecifics&gt;_x000d__x000a_        &lt;PageSetupSpecific IdName=&quot;A4H_Zertifikate&quot; PaperSize=&quot;A4&quot; Orientation=&quot;Portrait&quot; IsSelected=&quot;false&quot;&gt;_x000d__x000a_          &lt;Source Value=&quot;[[If(MasterProperty(&amp;quot;CustomField&amp;quot;, &amp;quot;ShowLogos&amp;quot;)='-1', MasterProperty(&amp;quot;Organisation&amp;quot;, &amp;quot;LogoZertifikate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76870cfa-5aa2-4c9f-ac0f-1d39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_A4H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ea609be0-13ae-4b83-8235-186e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2_A4H&quot; PaperSize=&quot;A4&quot; Orientation=&quot;Portrait&quot; IsSelected=&quot;true&quot;&gt;_x000d__x000a_          &lt;Source Value=&quot;&quot; /&gt;_x000d__x000a_          &lt;HorizontalPosition Relative=&quot;Page&quot; Alignment=&quot;Left&quot; Unit=&quot;cm&quot;&gt;11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F3A55"/>
    <w:rsid w:val="000049B1"/>
    <w:rsid w:val="00006306"/>
    <w:rsid w:val="00016444"/>
    <w:rsid w:val="00017992"/>
    <w:rsid w:val="0002096C"/>
    <w:rsid w:val="00020C27"/>
    <w:rsid w:val="00023401"/>
    <w:rsid w:val="000322C4"/>
    <w:rsid w:val="000442A3"/>
    <w:rsid w:val="00052173"/>
    <w:rsid w:val="00065AD6"/>
    <w:rsid w:val="0007497B"/>
    <w:rsid w:val="00077CC8"/>
    <w:rsid w:val="00094260"/>
    <w:rsid w:val="000965EF"/>
    <w:rsid w:val="000A0B87"/>
    <w:rsid w:val="000A750D"/>
    <w:rsid w:val="000B4557"/>
    <w:rsid w:val="000B4AF1"/>
    <w:rsid w:val="000B6E51"/>
    <w:rsid w:val="000D1478"/>
    <w:rsid w:val="000D3385"/>
    <w:rsid w:val="000D5C03"/>
    <w:rsid w:val="000E4F66"/>
    <w:rsid w:val="000F52A7"/>
    <w:rsid w:val="000F64BD"/>
    <w:rsid w:val="000F6AAB"/>
    <w:rsid w:val="00101489"/>
    <w:rsid w:val="0010439E"/>
    <w:rsid w:val="00107A12"/>
    <w:rsid w:val="0011000E"/>
    <w:rsid w:val="001173DC"/>
    <w:rsid w:val="001206E7"/>
    <w:rsid w:val="00123477"/>
    <w:rsid w:val="00141718"/>
    <w:rsid w:val="00142577"/>
    <w:rsid w:val="0014711D"/>
    <w:rsid w:val="00147FAC"/>
    <w:rsid w:val="00152294"/>
    <w:rsid w:val="00164CF3"/>
    <w:rsid w:val="00165A73"/>
    <w:rsid w:val="00173217"/>
    <w:rsid w:val="00173EF8"/>
    <w:rsid w:val="001749D2"/>
    <w:rsid w:val="001765F9"/>
    <w:rsid w:val="001937F3"/>
    <w:rsid w:val="001A43EC"/>
    <w:rsid w:val="001A6F8B"/>
    <w:rsid w:val="001B1191"/>
    <w:rsid w:val="001B2D85"/>
    <w:rsid w:val="001B6A5F"/>
    <w:rsid w:val="001C2856"/>
    <w:rsid w:val="001C39F7"/>
    <w:rsid w:val="001C490C"/>
    <w:rsid w:val="001D1758"/>
    <w:rsid w:val="001D301C"/>
    <w:rsid w:val="001D3AEE"/>
    <w:rsid w:val="001E17EA"/>
    <w:rsid w:val="001E20C7"/>
    <w:rsid w:val="001E433A"/>
    <w:rsid w:val="002019F1"/>
    <w:rsid w:val="00202AE6"/>
    <w:rsid w:val="00203A83"/>
    <w:rsid w:val="00222820"/>
    <w:rsid w:val="002245AB"/>
    <w:rsid w:val="002304ED"/>
    <w:rsid w:val="00231A86"/>
    <w:rsid w:val="002411F9"/>
    <w:rsid w:val="00244534"/>
    <w:rsid w:val="0024485A"/>
    <w:rsid w:val="002453C8"/>
    <w:rsid w:val="00246868"/>
    <w:rsid w:val="00246E7F"/>
    <w:rsid w:val="00250A2B"/>
    <w:rsid w:val="00252729"/>
    <w:rsid w:val="00252D5D"/>
    <w:rsid w:val="00252F8C"/>
    <w:rsid w:val="00253445"/>
    <w:rsid w:val="002549BB"/>
    <w:rsid w:val="00260DE8"/>
    <w:rsid w:val="002638D7"/>
    <w:rsid w:val="00274BD1"/>
    <w:rsid w:val="00297455"/>
    <w:rsid w:val="002A138D"/>
    <w:rsid w:val="002A3BF4"/>
    <w:rsid w:val="002B1039"/>
    <w:rsid w:val="002C0E08"/>
    <w:rsid w:val="002D2092"/>
    <w:rsid w:val="002E04D7"/>
    <w:rsid w:val="002E3086"/>
    <w:rsid w:val="002E7276"/>
    <w:rsid w:val="002F2345"/>
    <w:rsid w:val="002F3A55"/>
    <w:rsid w:val="002F43F9"/>
    <w:rsid w:val="002F5F6A"/>
    <w:rsid w:val="003017F4"/>
    <w:rsid w:val="00302525"/>
    <w:rsid w:val="0030305C"/>
    <w:rsid w:val="00304DB9"/>
    <w:rsid w:val="00305882"/>
    <w:rsid w:val="00305D9B"/>
    <w:rsid w:val="0031264E"/>
    <w:rsid w:val="0032128F"/>
    <w:rsid w:val="00322767"/>
    <w:rsid w:val="00326B6C"/>
    <w:rsid w:val="00327D8F"/>
    <w:rsid w:val="003366CD"/>
    <w:rsid w:val="0034043B"/>
    <w:rsid w:val="00350601"/>
    <w:rsid w:val="00362FC3"/>
    <w:rsid w:val="00364372"/>
    <w:rsid w:val="00364C13"/>
    <w:rsid w:val="00364C70"/>
    <w:rsid w:val="00367A81"/>
    <w:rsid w:val="00374E64"/>
    <w:rsid w:val="00377932"/>
    <w:rsid w:val="003850CD"/>
    <w:rsid w:val="00390ED0"/>
    <w:rsid w:val="003A7710"/>
    <w:rsid w:val="003B3B64"/>
    <w:rsid w:val="003B78E8"/>
    <w:rsid w:val="003C126A"/>
    <w:rsid w:val="003C53D9"/>
    <w:rsid w:val="00411E58"/>
    <w:rsid w:val="00413CB8"/>
    <w:rsid w:val="0041418B"/>
    <w:rsid w:val="0041650C"/>
    <w:rsid w:val="004305CD"/>
    <w:rsid w:val="0043393D"/>
    <w:rsid w:val="0045164D"/>
    <w:rsid w:val="0045306B"/>
    <w:rsid w:val="00453577"/>
    <w:rsid w:val="00453E64"/>
    <w:rsid w:val="0046124F"/>
    <w:rsid w:val="004645EE"/>
    <w:rsid w:val="004670E1"/>
    <w:rsid w:val="00474581"/>
    <w:rsid w:val="0048194C"/>
    <w:rsid w:val="00481DB1"/>
    <w:rsid w:val="00493489"/>
    <w:rsid w:val="004967DA"/>
    <w:rsid w:val="004A03CB"/>
    <w:rsid w:val="004A57C9"/>
    <w:rsid w:val="004C023C"/>
    <w:rsid w:val="004C05C8"/>
    <w:rsid w:val="004C7E68"/>
    <w:rsid w:val="004E0BC1"/>
    <w:rsid w:val="004E71D2"/>
    <w:rsid w:val="004F7CD7"/>
    <w:rsid w:val="00511B13"/>
    <w:rsid w:val="0051296E"/>
    <w:rsid w:val="00514DFF"/>
    <w:rsid w:val="005161F4"/>
    <w:rsid w:val="0052020B"/>
    <w:rsid w:val="005217DA"/>
    <w:rsid w:val="00534FF0"/>
    <w:rsid w:val="005350A9"/>
    <w:rsid w:val="00536AB8"/>
    <w:rsid w:val="00542405"/>
    <w:rsid w:val="005439EA"/>
    <w:rsid w:val="00550DC1"/>
    <w:rsid w:val="0055435F"/>
    <w:rsid w:val="005661DA"/>
    <w:rsid w:val="00571943"/>
    <w:rsid w:val="00574E87"/>
    <w:rsid w:val="005806C8"/>
    <w:rsid w:val="005844F6"/>
    <w:rsid w:val="00590853"/>
    <w:rsid w:val="00591593"/>
    <w:rsid w:val="005941AC"/>
    <w:rsid w:val="0059573E"/>
    <w:rsid w:val="00595885"/>
    <w:rsid w:val="005A25B6"/>
    <w:rsid w:val="005A3C38"/>
    <w:rsid w:val="005B498C"/>
    <w:rsid w:val="005B56A0"/>
    <w:rsid w:val="005C56CB"/>
    <w:rsid w:val="005C6434"/>
    <w:rsid w:val="005C79A7"/>
    <w:rsid w:val="005D29F7"/>
    <w:rsid w:val="005D74BF"/>
    <w:rsid w:val="005E1E8D"/>
    <w:rsid w:val="005E2B3A"/>
    <w:rsid w:val="005E4BF0"/>
    <w:rsid w:val="005E50A3"/>
    <w:rsid w:val="005E524B"/>
    <w:rsid w:val="005F1B20"/>
    <w:rsid w:val="005F26C0"/>
    <w:rsid w:val="005F517F"/>
    <w:rsid w:val="005F6639"/>
    <w:rsid w:val="00605A24"/>
    <w:rsid w:val="006125F6"/>
    <w:rsid w:val="00615E03"/>
    <w:rsid w:val="00625B6E"/>
    <w:rsid w:val="006337E4"/>
    <w:rsid w:val="00641C1D"/>
    <w:rsid w:val="00641E1E"/>
    <w:rsid w:val="0065360A"/>
    <w:rsid w:val="00655678"/>
    <w:rsid w:val="006569C6"/>
    <w:rsid w:val="0066089E"/>
    <w:rsid w:val="00670DC2"/>
    <w:rsid w:val="0067152B"/>
    <w:rsid w:val="00676447"/>
    <w:rsid w:val="00680A31"/>
    <w:rsid w:val="00691A9E"/>
    <w:rsid w:val="00692E63"/>
    <w:rsid w:val="006959EF"/>
    <w:rsid w:val="00695B49"/>
    <w:rsid w:val="006A524C"/>
    <w:rsid w:val="006B278D"/>
    <w:rsid w:val="006B38EA"/>
    <w:rsid w:val="006B4BA9"/>
    <w:rsid w:val="006C410E"/>
    <w:rsid w:val="00704CBB"/>
    <w:rsid w:val="007052D1"/>
    <w:rsid w:val="0070685B"/>
    <w:rsid w:val="00710E2F"/>
    <w:rsid w:val="0071362D"/>
    <w:rsid w:val="00714B3C"/>
    <w:rsid w:val="00716632"/>
    <w:rsid w:val="00723A42"/>
    <w:rsid w:val="007272B1"/>
    <w:rsid w:val="00741ABD"/>
    <w:rsid w:val="00741C88"/>
    <w:rsid w:val="00755FDB"/>
    <w:rsid w:val="00756F0F"/>
    <w:rsid w:val="00766D75"/>
    <w:rsid w:val="00770DD2"/>
    <w:rsid w:val="00775CDC"/>
    <w:rsid w:val="007770E3"/>
    <w:rsid w:val="00783C65"/>
    <w:rsid w:val="0078485B"/>
    <w:rsid w:val="0078564C"/>
    <w:rsid w:val="00793E06"/>
    <w:rsid w:val="00794B0B"/>
    <w:rsid w:val="007C418A"/>
    <w:rsid w:val="007E5358"/>
    <w:rsid w:val="007F1A7C"/>
    <w:rsid w:val="007F2712"/>
    <w:rsid w:val="00815F2E"/>
    <w:rsid w:val="00817E01"/>
    <w:rsid w:val="008305B7"/>
    <w:rsid w:val="00833584"/>
    <w:rsid w:val="00861D29"/>
    <w:rsid w:val="00862A99"/>
    <w:rsid w:val="008659F6"/>
    <w:rsid w:val="00872A60"/>
    <w:rsid w:val="00875C0D"/>
    <w:rsid w:val="00894F8A"/>
    <w:rsid w:val="008A1EFB"/>
    <w:rsid w:val="008A25CF"/>
    <w:rsid w:val="008A4A87"/>
    <w:rsid w:val="008A75BC"/>
    <w:rsid w:val="008A7E8F"/>
    <w:rsid w:val="008B6675"/>
    <w:rsid w:val="008C0B8A"/>
    <w:rsid w:val="008C633A"/>
    <w:rsid w:val="008D061E"/>
    <w:rsid w:val="008D24E1"/>
    <w:rsid w:val="008D3E7E"/>
    <w:rsid w:val="008D415B"/>
    <w:rsid w:val="008D4382"/>
    <w:rsid w:val="008D6C1A"/>
    <w:rsid w:val="008E3F06"/>
    <w:rsid w:val="008F3A79"/>
    <w:rsid w:val="008F4B51"/>
    <w:rsid w:val="009024BC"/>
    <w:rsid w:val="00910B48"/>
    <w:rsid w:val="00917961"/>
    <w:rsid w:val="00935800"/>
    <w:rsid w:val="00936BC7"/>
    <w:rsid w:val="00937B88"/>
    <w:rsid w:val="00952D19"/>
    <w:rsid w:val="00956C9D"/>
    <w:rsid w:val="00961331"/>
    <w:rsid w:val="00966E43"/>
    <w:rsid w:val="00977B51"/>
    <w:rsid w:val="0098076E"/>
    <w:rsid w:val="00991693"/>
    <w:rsid w:val="00995772"/>
    <w:rsid w:val="0099734F"/>
    <w:rsid w:val="009C38B7"/>
    <w:rsid w:val="009C47E4"/>
    <w:rsid w:val="009C5979"/>
    <w:rsid w:val="009D408D"/>
    <w:rsid w:val="009E12C2"/>
    <w:rsid w:val="009E1576"/>
    <w:rsid w:val="009E65A5"/>
    <w:rsid w:val="009F2503"/>
    <w:rsid w:val="00A0286F"/>
    <w:rsid w:val="00A05D72"/>
    <w:rsid w:val="00A15BA8"/>
    <w:rsid w:val="00A21D86"/>
    <w:rsid w:val="00A373BB"/>
    <w:rsid w:val="00A440FB"/>
    <w:rsid w:val="00A55B9C"/>
    <w:rsid w:val="00A5653C"/>
    <w:rsid w:val="00A56B76"/>
    <w:rsid w:val="00A65826"/>
    <w:rsid w:val="00A738F0"/>
    <w:rsid w:val="00A761A4"/>
    <w:rsid w:val="00AA603A"/>
    <w:rsid w:val="00AB06AF"/>
    <w:rsid w:val="00AC31EA"/>
    <w:rsid w:val="00AC4E69"/>
    <w:rsid w:val="00AD2E93"/>
    <w:rsid w:val="00AD2FA2"/>
    <w:rsid w:val="00AD4F11"/>
    <w:rsid w:val="00AE7B3B"/>
    <w:rsid w:val="00AF01D2"/>
    <w:rsid w:val="00AF452F"/>
    <w:rsid w:val="00B04F0C"/>
    <w:rsid w:val="00B07D1F"/>
    <w:rsid w:val="00B11E0C"/>
    <w:rsid w:val="00B12315"/>
    <w:rsid w:val="00B1268F"/>
    <w:rsid w:val="00B13AD9"/>
    <w:rsid w:val="00B20A5C"/>
    <w:rsid w:val="00B21AA9"/>
    <w:rsid w:val="00B3381F"/>
    <w:rsid w:val="00B37B9D"/>
    <w:rsid w:val="00B51999"/>
    <w:rsid w:val="00B53528"/>
    <w:rsid w:val="00B6104E"/>
    <w:rsid w:val="00B61930"/>
    <w:rsid w:val="00B61A5E"/>
    <w:rsid w:val="00B62CC2"/>
    <w:rsid w:val="00B64C3A"/>
    <w:rsid w:val="00B80026"/>
    <w:rsid w:val="00B877BC"/>
    <w:rsid w:val="00B93371"/>
    <w:rsid w:val="00B93FF6"/>
    <w:rsid w:val="00BA3D71"/>
    <w:rsid w:val="00BB5298"/>
    <w:rsid w:val="00BD099D"/>
    <w:rsid w:val="00BD3BEA"/>
    <w:rsid w:val="00BD4598"/>
    <w:rsid w:val="00BE1C82"/>
    <w:rsid w:val="00BE1CBD"/>
    <w:rsid w:val="00BE4513"/>
    <w:rsid w:val="00BE6175"/>
    <w:rsid w:val="00BF0795"/>
    <w:rsid w:val="00BF4724"/>
    <w:rsid w:val="00BF7B53"/>
    <w:rsid w:val="00C079C8"/>
    <w:rsid w:val="00C1053A"/>
    <w:rsid w:val="00C24C4C"/>
    <w:rsid w:val="00C25223"/>
    <w:rsid w:val="00C2625A"/>
    <w:rsid w:val="00C311D7"/>
    <w:rsid w:val="00C3254A"/>
    <w:rsid w:val="00C340BA"/>
    <w:rsid w:val="00C37F2D"/>
    <w:rsid w:val="00C40AEB"/>
    <w:rsid w:val="00C606E0"/>
    <w:rsid w:val="00C70024"/>
    <w:rsid w:val="00C71FEA"/>
    <w:rsid w:val="00C73008"/>
    <w:rsid w:val="00C74B04"/>
    <w:rsid w:val="00C97ACA"/>
    <w:rsid w:val="00CA0952"/>
    <w:rsid w:val="00CA0C24"/>
    <w:rsid w:val="00CA1B44"/>
    <w:rsid w:val="00CB1AD7"/>
    <w:rsid w:val="00CC1CE5"/>
    <w:rsid w:val="00CC64F1"/>
    <w:rsid w:val="00CE2D4C"/>
    <w:rsid w:val="00CE5E34"/>
    <w:rsid w:val="00CE6251"/>
    <w:rsid w:val="00CF77FE"/>
    <w:rsid w:val="00D13760"/>
    <w:rsid w:val="00D31FBA"/>
    <w:rsid w:val="00D35F2E"/>
    <w:rsid w:val="00D46CE0"/>
    <w:rsid w:val="00D47720"/>
    <w:rsid w:val="00D53334"/>
    <w:rsid w:val="00D57E97"/>
    <w:rsid w:val="00D659DF"/>
    <w:rsid w:val="00D668E4"/>
    <w:rsid w:val="00D75876"/>
    <w:rsid w:val="00D80BE9"/>
    <w:rsid w:val="00D847ED"/>
    <w:rsid w:val="00D8767D"/>
    <w:rsid w:val="00D91A9B"/>
    <w:rsid w:val="00D92045"/>
    <w:rsid w:val="00D93600"/>
    <w:rsid w:val="00D97D31"/>
    <w:rsid w:val="00DA61D0"/>
    <w:rsid w:val="00DA743F"/>
    <w:rsid w:val="00DA78F0"/>
    <w:rsid w:val="00DB6908"/>
    <w:rsid w:val="00DC6EB2"/>
    <w:rsid w:val="00DD63D0"/>
    <w:rsid w:val="00DE1974"/>
    <w:rsid w:val="00DE5825"/>
    <w:rsid w:val="00DF4C04"/>
    <w:rsid w:val="00DF555C"/>
    <w:rsid w:val="00E02D43"/>
    <w:rsid w:val="00E34E5A"/>
    <w:rsid w:val="00E61583"/>
    <w:rsid w:val="00E63A9C"/>
    <w:rsid w:val="00E649D6"/>
    <w:rsid w:val="00E82875"/>
    <w:rsid w:val="00E86175"/>
    <w:rsid w:val="00E97D9F"/>
    <w:rsid w:val="00EB3DC6"/>
    <w:rsid w:val="00ED216D"/>
    <w:rsid w:val="00EE22D4"/>
    <w:rsid w:val="00EE2718"/>
    <w:rsid w:val="00EF378B"/>
    <w:rsid w:val="00EF4D04"/>
    <w:rsid w:val="00F02DFA"/>
    <w:rsid w:val="00F179E8"/>
    <w:rsid w:val="00F2342A"/>
    <w:rsid w:val="00F268DD"/>
    <w:rsid w:val="00F32343"/>
    <w:rsid w:val="00F42D71"/>
    <w:rsid w:val="00F451A9"/>
    <w:rsid w:val="00F62C7A"/>
    <w:rsid w:val="00F6483E"/>
    <w:rsid w:val="00F74A44"/>
    <w:rsid w:val="00F8624A"/>
    <w:rsid w:val="00F86510"/>
    <w:rsid w:val="00F90FE0"/>
    <w:rsid w:val="00F9172A"/>
    <w:rsid w:val="00F96202"/>
    <w:rsid w:val="00FB303C"/>
    <w:rsid w:val="00FB33B7"/>
    <w:rsid w:val="00FB7AA5"/>
    <w:rsid w:val="00FC344E"/>
    <w:rsid w:val="00FD2CCF"/>
    <w:rsid w:val="00FD7E71"/>
    <w:rsid w:val="00FE624C"/>
    <w:rsid w:val="00FF62F2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062C62"/>
  <w15:docId w15:val="{11481D6B-BF33-404F-8D2E-0B05558E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1A86"/>
  </w:style>
  <w:style w:type="paragraph" w:styleId="berschrift1">
    <w:name w:val="heading 1"/>
    <w:basedOn w:val="Standard"/>
    <w:next w:val="Standard"/>
    <w:link w:val="berschrift1Zchn"/>
    <w:uiPriority w:val="9"/>
    <w:qFormat/>
    <w:rsid w:val="00B37B9D"/>
    <w:pPr>
      <w:keepNext/>
      <w:keepLines/>
      <w:numPr>
        <w:numId w:val="2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2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2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2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2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2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7B9D"/>
    <w:rPr>
      <w:rFonts w:cs="Arial"/>
      <w:b/>
      <w:bCs/>
      <w:sz w:val="28"/>
      <w:szCs w:val="32"/>
    </w:rPr>
  </w:style>
  <w:style w:type="paragraph" w:customStyle="1" w:styleId="Betreff">
    <w:name w:val="Betreff"/>
    <w:basedOn w:val="Standard"/>
    <w:qFormat/>
    <w:rsid w:val="00C311D7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C311D7"/>
    <w:rPr>
      <w:b/>
    </w:rPr>
  </w:style>
  <w:style w:type="paragraph" w:customStyle="1" w:styleId="Topic450">
    <w:name w:val="Topic450"/>
    <w:basedOn w:val="Standard"/>
    <w:qFormat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qFormat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qFormat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qFormat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qFormat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qFormat/>
    <w:rsid w:val="007B5068"/>
    <w:pPr>
      <w:ind w:left="425" w:hanging="425"/>
    </w:pPr>
  </w:style>
  <w:style w:type="paragraph" w:customStyle="1" w:styleId="Topic300">
    <w:name w:val="Topic300"/>
    <w:basedOn w:val="Standard"/>
    <w:qFormat/>
    <w:rsid w:val="007B5068"/>
    <w:pPr>
      <w:ind w:left="1701" w:hanging="1701"/>
    </w:pPr>
  </w:style>
  <w:style w:type="paragraph" w:customStyle="1" w:styleId="Topic600">
    <w:name w:val="Topic600"/>
    <w:basedOn w:val="Standard"/>
    <w:qFormat/>
    <w:rsid w:val="007B5068"/>
    <w:pPr>
      <w:ind w:left="3402" w:hanging="3402"/>
    </w:pPr>
  </w:style>
  <w:style w:type="paragraph" w:customStyle="1" w:styleId="Topic900">
    <w:name w:val="Topic900"/>
    <w:basedOn w:val="Standard"/>
    <w:qFormat/>
    <w:rsid w:val="007B5068"/>
    <w:pPr>
      <w:ind w:left="5103" w:hanging="5103"/>
    </w:pPr>
  </w:style>
  <w:style w:type="paragraph" w:customStyle="1" w:styleId="Topic075Line">
    <w:name w:val="Topic075Line"/>
    <w:basedOn w:val="Standard"/>
    <w:qFormat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qFormat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qFormat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qFormat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qFormat/>
    <w:rsid w:val="0078564C"/>
    <w:pPr>
      <w:numPr>
        <w:numId w:val="4"/>
      </w:numPr>
      <w:ind w:left="425" w:hanging="425"/>
    </w:pPr>
  </w:style>
  <w:style w:type="paragraph" w:customStyle="1" w:styleId="ListWithLetters">
    <w:name w:val="ListWithLetters"/>
    <w:basedOn w:val="Standard"/>
    <w:qFormat/>
    <w:rsid w:val="00A36F0F"/>
    <w:pPr>
      <w:numPr>
        <w:numId w:val="1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qFormat/>
    <w:rsid w:val="00B37B9D"/>
    <w:pPr>
      <w:numPr>
        <w:numId w:val="3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qFormat/>
    <w:rsid w:val="00C311D7"/>
    <w:rPr>
      <w:b/>
      <w:caps/>
      <w:sz w:val="24"/>
    </w:rPr>
  </w:style>
  <w:style w:type="character" w:customStyle="1" w:styleId="Inhalts-TypZchn">
    <w:name w:val="Inhalts-Typ Zchn"/>
    <w:link w:val="Inhalts-Typ"/>
    <w:rsid w:val="00C311D7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qFormat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8F3A79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B37B9D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252729"/>
    <w:pPr>
      <w:tabs>
        <w:tab w:val="right" w:pos="9061"/>
      </w:tabs>
      <w:spacing w:before="120" w:after="60"/>
    </w:pPr>
  </w:style>
  <w:style w:type="paragraph" w:styleId="Verzeichnis2">
    <w:name w:val="toc 2"/>
    <w:basedOn w:val="Standard"/>
    <w:next w:val="Standard"/>
    <w:uiPriority w:val="39"/>
    <w:rsid w:val="00252729"/>
    <w:pPr>
      <w:tabs>
        <w:tab w:val="right" w:pos="9061"/>
      </w:tabs>
      <w:spacing w:before="60"/>
      <w:ind w:left="284"/>
    </w:pPr>
  </w:style>
  <w:style w:type="paragraph" w:styleId="Verzeichnis3">
    <w:name w:val="toc 3"/>
    <w:basedOn w:val="Standard"/>
    <w:next w:val="Standard"/>
    <w:uiPriority w:val="39"/>
    <w:rsid w:val="00252729"/>
    <w:pPr>
      <w:tabs>
        <w:tab w:val="right" w:pos="9061"/>
      </w:tabs>
      <w:spacing w:before="60"/>
      <w:ind w:left="284"/>
    </w:p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252729"/>
    <w:pPr>
      <w:pBdr>
        <w:bottom w:val="single" w:sz="4" w:space="1" w:color="auto"/>
      </w:pBdr>
      <w:tabs>
        <w:tab w:val="right" w:pos="9061"/>
      </w:tabs>
      <w:spacing w:before="240" w:after="120"/>
    </w:pPr>
  </w:style>
  <w:style w:type="paragraph" w:styleId="Verzeichnis4">
    <w:name w:val="toc 4"/>
    <w:basedOn w:val="Standard"/>
    <w:next w:val="Standard"/>
    <w:uiPriority w:val="39"/>
    <w:rsid w:val="00252729"/>
    <w:pPr>
      <w:tabs>
        <w:tab w:val="right" w:pos="9061"/>
      </w:tabs>
      <w:spacing w:before="60"/>
      <w:ind w:left="284"/>
    </w:pPr>
  </w:style>
  <w:style w:type="table" w:styleId="Tabellenraster">
    <w:name w:val="Table Grid"/>
    <w:basedOn w:val="NormaleTabelle"/>
    <w:uiPriority w:val="39"/>
    <w:rsid w:val="00AE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252729"/>
    <w:pPr>
      <w:tabs>
        <w:tab w:val="left" w:pos="9061"/>
      </w:tabs>
      <w:spacing w:before="60"/>
      <w:ind w:left="284"/>
    </w:pPr>
  </w:style>
  <w:style w:type="paragraph" w:styleId="Verzeichnis7">
    <w:name w:val="toc 7"/>
    <w:basedOn w:val="Standard"/>
    <w:next w:val="Standard"/>
    <w:autoRedefine/>
    <w:uiPriority w:val="39"/>
    <w:rsid w:val="00252729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252729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252729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qFormat/>
    <w:rsid w:val="0052020B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305882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305882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rsid w:val="00875108"/>
    <w:pPr>
      <w:ind w:left="720"/>
      <w:contextualSpacing/>
    </w:pPr>
    <w:rPr>
      <w:szCs w:val="24"/>
      <w:lang w:eastAsia="en-US"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WithNumbers">
    <w:name w:val="ListWithNumbers"/>
    <w:basedOn w:val="Standard"/>
    <w:qFormat/>
    <w:rsid w:val="008F4B51"/>
    <w:pPr>
      <w:numPr>
        <w:numId w:val="6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cs="Arial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cs="Arial"/>
      <w:b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b/>
      <w:bCs/>
      <w:szCs w:val="28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52020B"/>
    <w:rPr>
      <w:rFonts w:ascii="Segoe UI" w:hAnsi="Segoe UI"/>
      <w:vanish/>
      <w:color w:val="C00000"/>
      <w:kern w:val="0"/>
      <w:sz w:val="18"/>
      <w:lang w:val="de-CH"/>
    </w:rPr>
  </w:style>
  <w:style w:type="paragraph" w:customStyle="1" w:styleId="CityDate">
    <w:name w:val="CityDate"/>
    <w:basedOn w:val="Standard"/>
    <w:rsid w:val="005844F6"/>
    <w:pPr>
      <w:spacing w:before="240"/>
    </w:pPr>
  </w:style>
  <w:style w:type="paragraph" w:customStyle="1" w:styleId="ListLevelsWithNumbers">
    <w:name w:val="ListLevelsWithNumbers"/>
    <w:basedOn w:val="Standard"/>
    <w:qFormat/>
    <w:rsid w:val="00C25223"/>
    <w:pPr>
      <w:numPr>
        <w:numId w:val="5"/>
      </w:numPr>
    </w:pPr>
  </w:style>
  <w:style w:type="paragraph" w:styleId="Fuzeile">
    <w:name w:val="footer"/>
    <w:basedOn w:val="Standard"/>
    <w:link w:val="FuzeileZchn"/>
    <w:unhideWhenUsed/>
    <w:rsid w:val="008A7E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A7E8F"/>
    <w:rPr>
      <w:rFonts w:ascii="Segoe UI" w:hAnsi="Segoe UI"/>
      <w:kern w:val="10"/>
      <w:lang w:val="de-CH"/>
    </w:rPr>
  </w:style>
  <w:style w:type="paragraph" w:styleId="Kopfzeile">
    <w:name w:val="header"/>
    <w:basedOn w:val="Standard"/>
    <w:link w:val="KopfzeileZchn"/>
    <w:unhideWhenUsed/>
    <w:rsid w:val="004339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3393D"/>
    <w:rPr>
      <w:rFonts w:ascii="Segoe UI" w:hAnsi="Segoe UI"/>
      <w:kern w:val="10"/>
      <w:lang w:val="de-CH"/>
    </w:rPr>
  </w:style>
  <w:style w:type="character" w:styleId="Platzhaltertext">
    <w:name w:val="Placeholder Text"/>
    <w:basedOn w:val="Absatz-Standardschriftart"/>
    <w:uiPriority w:val="99"/>
    <w:rsid w:val="008A4A87"/>
    <w:rPr>
      <w:vanish/>
      <w:color w:val="808080"/>
      <w:lang w:val="de-CH"/>
    </w:rPr>
  </w:style>
  <w:style w:type="paragraph" w:styleId="Blocktext">
    <w:name w:val="Block Text"/>
    <w:basedOn w:val="Standard"/>
    <w:semiHidden/>
    <w:unhideWhenUsed/>
    <w:rsid w:val="00231A8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semiHidden/>
    <w:unhideWhenUsed/>
    <w:rsid w:val="00231A86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231A86"/>
    <w:rPr>
      <w:rFonts w:eastAsiaTheme="majorEastAsia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31A86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color w:val="365F91" w:themeColor="accent1" w:themeShade="BF"/>
      <w:sz w:val="32"/>
    </w:rPr>
  </w:style>
  <w:style w:type="table" w:styleId="MittlereListe2">
    <w:name w:val="Medium List 2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semiHidden/>
    <w:unhideWhenUsed/>
    <w:rsid w:val="00231A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231A86"/>
    <w:rPr>
      <w:rFonts w:eastAsiaTheme="majorEastAsia" w:cstheme="majorBidi"/>
      <w:sz w:val="24"/>
      <w:szCs w:val="24"/>
      <w:shd w:val="pct20" w:color="auto" w:fill="auto"/>
      <w:lang w:val="de-CH"/>
    </w:rPr>
  </w:style>
  <w:style w:type="paragraph" w:styleId="RGV-berschrift">
    <w:name w:val="toa heading"/>
    <w:basedOn w:val="Standard"/>
    <w:next w:val="Standard"/>
    <w:semiHidden/>
    <w:unhideWhenUsed/>
    <w:rsid w:val="00231A86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unhideWhenUsed/>
    <w:rsid w:val="00231A86"/>
    <w:rPr>
      <w:sz w:val="24"/>
      <w:szCs w:val="24"/>
    </w:rPr>
  </w:style>
  <w:style w:type="character" w:styleId="HTMLBeispiel">
    <w:name w:val="HTML Sample"/>
    <w:basedOn w:val="Absatz-Standardschriftart"/>
    <w:semiHidden/>
    <w:unhideWhenUsed/>
    <w:rsid w:val="00231A86"/>
    <w:rPr>
      <w:rFonts w:ascii="Segoe UI" w:hAnsi="Segoe UI"/>
      <w:sz w:val="24"/>
      <w:szCs w:val="24"/>
      <w:lang w:val="de-CH"/>
    </w:rPr>
  </w:style>
  <w:style w:type="character" w:styleId="HTMLSchreibmaschine">
    <w:name w:val="HTML Typewriter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character" w:styleId="HTMLCode">
    <w:name w:val="HTML Code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231A86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231A86"/>
    <w:rPr>
      <w:sz w:val="20"/>
      <w:szCs w:val="20"/>
      <w:lang w:val="de-CH"/>
    </w:rPr>
  </w:style>
  <w:style w:type="character" w:styleId="HTMLTastatur">
    <w:name w:val="HTML Keyboard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paragraph" w:styleId="Makrotext">
    <w:name w:val="macro"/>
    <w:link w:val="MakrotextZchn"/>
    <w:semiHidden/>
    <w:unhideWhenUsed/>
    <w:rsid w:val="00231A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231A86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231A86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231A86"/>
    <w:rPr>
      <w:sz w:val="21"/>
      <w:szCs w:val="21"/>
      <w:lang w:val="de-CH"/>
    </w:rPr>
  </w:style>
  <w:style w:type="paragraph" w:customStyle="1" w:styleId="1pt">
    <w:name w:val="1pt"/>
    <w:basedOn w:val="Standard"/>
    <w:rsid w:val="00AC4E69"/>
    <w:pPr>
      <w:spacing w:line="20" w:lineRule="exact"/>
    </w:pPr>
    <w:rPr>
      <w:sz w:val="2"/>
    </w:rPr>
  </w:style>
  <w:style w:type="paragraph" w:customStyle="1" w:styleId="bodyrecipient">
    <w:name w:val="bodyrecipient"/>
    <w:basedOn w:val="Standard"/>
    <w:rsid w:val="008C0B8A"/>
  </w:style>
  <w:style w:type="paragraph" w:customStyle="1" w:styleId="bodystandard">
    <w:name w:val="bodystandard"/>
    <w:basedOn w:val="Standard"/>
    <w:rsid w:val="008C0B8A"/>
  </w:style>
  <w:style w:type="paragraph" w:customStyle="1" w:styleId="bodystandardbold">
    <w:name w:val="bodystandardbold"/>
    <w:basedOn w:val="Standard"/>
    <w:rsid w:val="008C0B8A"/>
    <w:rPr>
      <w:b/>
    </w:rPr>
  </w:style>
  <w:style w:type="paragraph" w:customStyle="1" w:styleId="bodydate">
    <w:name w:val="bodydate"/>
    <w:basedOn w:val="Standard"/>
    <w:rsid w:val="00302525"/>
    <w:pPr>
      <w:spacing w:before="240"/>
    </w:pPr>
  </w:style>
  <w:style w:type="paragraph" w:customStyle="1" w:styleId="bodystandardsmall">
    <w:name w:val="bodystandardsmall"/>
    <w:basedOn w:val="Standard"/>
    <w:rsid w:val="00741ABD"/>
    <w:rPr>
      <w:sz w:val="16"/>
    </w:rPr>
  </w:style>
  <w:style w:type="paragraph" w:customStyle="1" w:styleId="bodystandardsmallbold">
    <w:name w:val="bodystandardsmallbold"/>
    <w:basedOn w:val="Standard"/>
    <w:rsid w:val="00DA78F0"/>
    <w:rPr>
      <w:b/>
      <w:sz w:val="16"/>
    </w:rPr>
  </w:style>
  <w:style w:type="paragraph" w:customStyle="1" w:styleId="Klassifikation">
    <w:name w:val="Klassifikation"/>
    <w:basedOn w:val="Standard"/>
    <w:rsid w:val="00DA61D0"/>
    <w:pPr>
      <w:spacing w:line="220" w:lineRule="exact"/>
      <w:jc w:val="right"/>
    </w:pPr>
  </w:style>
  <w:style w:type="paragraph" w:customStyle="1" w:styleId="Abstand">
    <w:name w:val="Abstand"/>
    <w:basedOn w:val="Standard"/>
    <w:rsid w:val="004A57C9"/>
    <w:pPr>
      <w:spacing w:line="200" w:lineRule="exact"/>
    </w:pPr>
    <w:rPr>
      <w:sz w:val="20"/>
    </w:rPr>
  </w:style>
  <w:style w:type="paragraph" w:customStyle="1" w:styleId="bodydocumenttype">
    <w:name w:val="bodydocumenttype"/>
    <w:basedOn w:val="Standard"/>
    <w:rsid w:val="003366CD"/>
    <w:rPr>
      <w:b/>
      <w:caps/>
      <w:sz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52729"/>
    <w:pPr>
      <w:tabs>
        <w:tab w:val="right" w:pos="9061"/>
      </w:tabs>
    </w:pPr>
  </w:style>
  <w:style w:type="paragraph" w:customStyle="1" w:styleId="bodysignaturelogo">
    <w:name w:val="bodysignaturelogo"/>
    <w:basedOn w:val="Standard"/>
    <w:rsid w:val="00AF01D2"/>
  </w:style>
  <w:style w:type="paragraph" w:customStyle="1" w:styleId="StandardohneSilbentrennung">
    <w:name w:val="Standard ohne Silbentrennung"/>
    <w:basedOn w:val="Standard"/>
    <w:qFormat/>
    <w:rsid w:val="00F9172A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392A8-61E7-4710-944E-C652AB881F93}"/>
      </w:docPartPr>
      <w:docPartBody>
        <w:p w:rsidR="0029302D" w:rsidRDefault="00581C53">
          <w:r w:rsidRPr="007639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6B668BBAFB4AB29D6DF384B5A4A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FC967-F000-4746-8E8C-E78E919EB9A8}"/>
      </w:docPartPr>
      <w:docPartBody>
        <w:p w:rsidR="001D3086" w:rsidRDefault="00CC243E">
          <w:r w:rsidRPr="008F4E16">
            <w:rPr>
              <w:rStyle w:val="Platzhaltertext"/>
            </w:rPr>
            <w:t>​</w:t>
          </w:r>
        </w:p>
      </w:docPartBody>
    </w:docPart>
    <w:docPart>
      <w:docPartPr>
        <w:name w:val="9FED98E1159144238B141B7BACA24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33F306-094E-4C38-804F-756BB29A1DFB}"/>
      </w:docPartPr>
      <w:docPartBody>
        <w:p w:rsidR="001D3086" w:rsidRDefault="00CC243E">
          <w:r w:rsidRPr="008F4E16">
            <w:rPr>
              <w:rStyle w:val="Platzhaltertext"/>
            </w:rPr>
            <w:t>​</w:t>
          </w:r>
        </w:p>
      </w:docPartBody>
    </w:docPart>
    <w:docPart>
      <w:docPartPr>
        <w:name w:val="004BFE78E3AE4867B49CFACF132A8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117B85-E9B3-4CB5-9C23-A8C709F51836}"/>
      </w:docPartPr>
      <w:docPartBody>
        <w:p w:rsidR="001D3086" w:rsidRDefault="00CC243E">
          <w:r w:rsidRPr="008F4E16">
            <w:rPr>
              <w:rStyle w:val="Platzhaltertext"/>
            </w:rPr>
            <w:t>​</w:t>
          </w:r>
        </w:p>
      </w:docPartBody>
    </w:docPart>
    <w:docPart>
      <w:docPartPr>
        <w:name w:val="B1C6372506264681906EB29411A435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31D940-0E2A-4FD2-BFFD-08F904D56FD3}"/>
      </w:docPartPr>
      <w:docPartBody>
        <w:p w:rsidR="001D3086" w:rsidRDefault="00CC243E">
          <w:r w:rsidRPr="008F4E16">
            <w:rPr>
              <w:rStyle w:val="Platzhaltertext"/>
            </w:rPr>
            <w:t>​</w:t>
          </w:r>
        </w:p>
      </w:docPartBody>
    </w:docPart>
    <w:docPart>
      <w:docPartPr>
        <w:name w:val="6773494FA8504386B814DA3218262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EDB43E-D4DD-448E-9161-EBCBEB3B94A5}"/>
      </w:docPartPr>
      <w:docPartBody>
        <w:p w:rsidR="001D3086" w:rsidRDefault="00CC243E">
          <w:r w:rsidRPr="008F4E16">
            <w:rPr>
              <w:rStyle w:val="Platzhaltertext"/>
            </w:rPr>
            <w:t>​</w:t>
          </w:r>
        </w:p>
      </w:docPartBody>
    </w:docPart>
    <w:docPart>
      <w:docPartPr>
        <w:name w:val="B1E3AD19B7A24917B294E7CE5DF223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9DF980-B774-4FF4-9813-02B275648A0D}"/>
      </w:docPartPr>
      <w:docPartBody>
        <w:p w:rsidR="001D3086" w:rsidRDefault="00CC243E">
          <w:r w:rsidRPr="008F4E16">
            <w:rPr>
              <w:rStyle w:val="Platzhaltertext"/>
            </w:rPr>
            <w:t>​</w:t>
          </w:r>
        </w:p>
      </w:docPartBody>
    </w:docPart>
    <w:docPart>
      <w:docPartPr>
        <w:name w:val="94F83F7B9FDF47D2AC3CCD0C164E8E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7A49C-BCF6-48B7-8481-362466AC208A}"/>
      </w:docPartPr>
      <w:docPartBody>
        <w:p w:rsidR="001D3086" w:rsidRDefault="00CC243E">
          <w:r w:rsidRPr="008F4E16">
            <w:rPr>
              <w:rStyle w:val="Platzhaltertext"/>
            </w:rPr>
            <w:t>​</w:t>
          </w:r>
        </w:p>
      </w:docPartBody>
    </w:docPart>
    <w:docPart>
      <w:docPartPr>
        <w:name w:val="D3AE977D929348D192C9084BEC33DB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31528-6D33-4643-890D-24FA50EF47E5}"/>
      </w:docPartPr>
      <w:docPartBody>
        <w:p w:rsidR="001D3086" w:rsidRDefault="00CC243E">
          <w:r w:rsidRPr="008F4E16">
            <w:rPr>
              <w:rStyle w:val="Platzhaltertext"/>
            </w:rPr>
            <w:t>[Klicken Sie hier, um Text einzugeben.]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FE"/>
    <w:rsid w:val="00006306"/>
    <w:rsid w:val="00020C27"/>
    <w:rsid w:val="00033A23"/>
    <w:rsid w:val="000601EC"/>
    <w:rsid w:val="00067401"/>
    <w:rsid w:val="00086AB1"/>
    <w:rsid w:val="000A467A"/>
    <w:rsid w:val="000A5515"/>
    <w:rsid w:val="000B0D4B"/>
    <w:rsid w:val="000D42F5"/>
    <w:rsid w:val="000E6597"/>
    <w:rsid w:val="000F64BD"/>
    <w:rsid w:val="00140D8B"/>
    <w:rsid w:val="00142577"/>
    <w:rsid w:val="00147FAC"/>
    <w:rsid w:val="001937F3"/>
    <w:rsid w:val="001D3086"/>
    <w:rsid w:val="001D3AEE"/>
    <w:rsid w:val="001D4A50"/>
    <w:rsid w:val="001D59C0"/>
    <w:rsid w:val="001F217D"/>
    <w:rsid w:val="001F7004"/>
    <w:rsid w:val="002105F9"/>
    <w:rsid w:val="00213689"/>
    <w:rsid w:val="002304ED"/>
    <w:rsid w:val="0024485A"/>
    <w:rsid w:val="00250A2B"/>
    <w:rsid w:val="00275AB1"/>
    <w:rsid w:val="00284BB2"/>
    <w:rsid w:val="0029302D"/>
    <w:rsid w:val="00297455"/>
    <w:rsid w:val="002A69BC"/>
    <w:rsid w:val="002D797F"/>
    <w:rsid w:val="003212C6"/>
    <w:rsid w:val="00347ED0"/>
    <w:rsid w:val="0035797B"/>
    <w:rsid w:val="003663A9"/>
    <w:rsid w:val="003A1AC1"/>
    <w:rsid w:val="003A1C2C"/>
    <w:rsid w:val="003B3B5B"/>
    <w:rsid w:val="003B3B64"/>
    <w:rsid w:val="0041650C"/>
    <w:rsid w:val="004305CD"/>
    <w:rsid w:val="00434D6C"/>
    <w:rsid w:val="00482E65"/>
    <w:rsid w:val="00493489"/>
    <w:rsid w:val="004D5D40"/>
    <w:rsid w:val="004E0BC1"/>
    <w:rsid w:val="004F6C84"/>
    <w:rsid w:val="00500214"/>
    <w:rsid w:val="00500F69"/>
    <w:rsid w:val="00511B13"/>
    <w:rsid w:val="005217DA"/>
    <w:rsid w:val="00521840"/>
    <w:rsid w:val="00536AB8"/>
    <w:rsid w:val="00571943"/>
    <w:rsid w:val="00574E87"/>
    <w:rsid w:val="00581C53"/>
    <w:rsid w:val="00590853"/>
    <w:rsid w:val="005B56A0"/>
    <w:rsid w:val="005B6D47"/>
    <w:rsid w:val="005C13A2"/>
    <w:rsid w:val="005D1ABD"/>
    <w:rsid w:val="005D25A5"/>
    <w:rsid w:val="005F1B20"/>
    <w:rsid w:val="005F5AB1"/>
    <w:rsid w:val="00625B6E"/>
    <w:rsid w:val="00645681"/>
    <w:rsid w:val="00646454"/>
    <w:rsid w:val="00655678"/>
    <w:rsid w:val="006A2562"/>
    <w:rsid w:val="006B4BA9"/>
    <w:rsid w:val="006D0299"/>
    <w:rsid w:val="006E3366"/>
    <w:rsid w:val="006E48FA"/>
    <w:rsid w:val="00723A42"/>
    <w:rsid w:val="00754920"/>
    <w:rsid w:val="00773B3E"/>
    <w:rsid w:val="007B7192"/>
    <w:rsid w:val="007C69FE"/>
    <w:rsid w:val="007D1734"/>
    <w:rsid w:val="007D3476"/>
    <w:rsid w:val="007D732E"/>
    <w:rsid w:val="00847D1E"/>
    <w:rsid w:val="0085280B"/>
    <w:rsid w:val="008659F6"/>
    <w:rsid w:val="008B6675"/>
    <w:rsid w:val="00906EEB"/>
    <w:rsid w:val="00936BC7"/>
    <w:rsid w:val="009A0CA0"/>
    <w:rsid w:val="00A21489"/>
    <w:rsid w:val="00A3380E"/>
    <w:rsid w:val="00A518D9"/>
    <w:rsid w:val="00A55B9C"/>
    <w:rsid w:val="00A55F1D"/>
    <w:rsid w:val="00A92163"/>
    <w:rsid w:val="00AB06AF"/>
    <w:rsid w:val="00AF32CD"/>
    <w:rsid w:val="00AF452F"/>
    <w:rsid w:val="00B16477"/>
    <w:rsid w:val="00B16BF7"/>
    <w:rsid w:val="00B619D6"/>
    <w:rsid w:val="00B958D0"/>
    <w:rsid w:val="00B97264"/>
    <w:rsid w:val="00BC4EC5"/>
    <w:rsid w:val="00BC662C"/>
    <w:rsid w:val="00BD589B"/>
    <w:rsid w:val="00BD5F27"/>
    <w:rsid w:val="00BE1C82"/>
    <w:rsid w:val="00BF0795"/>
    <w:rsid w:val="00BF0B4E"/>
    <w:rsid w:val="00C02D85"/>
    <w:rsid w:val="00C079C8"/>
    <w:rsid w:val="00C2333E"/>
    <w:rsid w:val="00C24EE0"/>
    <w:rsid w:val="00C40076"/>
    <w:rsid w:val="00C84291"/>
    <w:rsid w:val="00CA0C24"/>
    <w:rsid w:val="00CC243E"/>
    <w:rsid w:val="00D228E7"/>
    <w:rsid w:val="00D36C00"/>
    <w:rsid w:val="00D4292A"/>
    <w:rsid w:val="00D659DF"/>
    <w:rsid w:val="00D75836"/>
    <w:rsid w:val="00D847ED"/>
    <w:rsid w:val="00D92045"/>
    <w:rsid w:val="00D93600"/>
    <w:rsid w:val="00D947F8"/>
    <w:rsid w:val="00DB5130"/>
    <w:rsid w:val="00DC3E0B"/>
    <w:rsid w:val="00DE5825"/>
    <w:rsid w:val="00E25405"/>
    <w:rsid w:val="00E44E1F"/>
    <w:rsid w:val="00E75EE8"/>
    <w:rsid w:val="00E917FC"/>
    <w:rsid w:val="00E96D50"/>
    <w:rsid w:val="00EB5D1F"/>
    <w:rsid w:val="00ED1095"/>
    <w:rsid w:val="00F36136"/>
    <w:rsid w:val="00F55D5E"/>
    <w:rsid w:val="00F6483E"/>
    <w:rsid w:val="00F84DF3"/>
    <w:rsid w:val="00F96202"/>
    <w:rsid w:val="00FA50F5"/>
    <w:rsid w:val="00FC79D3"/>
    <w:rsid w:val="00FE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Pr>
      <w:b/>
      <w:bCs/>
    </w:rPr>
  </w:style>
  <w:style w:type="character" w:styleId="Platzhaltertext">
    <w:name w:val="Placeholder Text"/>
    <w:basedOn w:val="Absatz-Standardschriftart"/>
    <w:uiPriority w:val="99"/>
    <w:rsid w:val="00CC243E"/>
    <w:rPr>
      <w:vanish/>
      <w:color w:val="808080"/>
      <w:lang w:val="de-CH"/>
    </w:rPr>
  </w:style>
  <w:style w:type="character" w:styleId="Hervorhebung">
    <w:name w:val="Emphasis"/>
    <w:uiPriority w:val="3"/>
    <w:rPr>
      <w:b/>
      <w:i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6" Type="http://schemas.microsoft.com/office/2011/relationships/webextension" Target="webextension6.xml"/><Relationship Id="rId5" Type="http://schemas.microsoft.com/office/2011/relationships/webextension" Target="webextension5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3">
    <wetp:webextensionref xmlns:r="http://schemas.openxmlformats.org/officeDocument/2006/relationships" r:id="rId2"/>
  </wetp:taskpane>
  <wetp:taskpane dockstate="right" visibility="0" width="350" row="2">
    <wetp:webextensionref xmlns:r="http://schemas.openxmlformats.org/officeDocument/2006/relationships" r:id="rId3"/>
  </wetp:taskpane>
  <wetp:taskpane dockstate="right" visibility="0" width="350" row="2">
    <wetp:webextensionref xmlns:r="http://schemas.openxmlformats.org/officeDocument/2006/relationships" r:id="rId4"/>
  </wetp:taskpane>
  <wetp:taskpane dockstate="right" visibility="0" width="350" row="2">
    <wetp:webextensionref xmlns:r="http://schemas.openxmlformats.org/officeDocument/2006/relationships" r:id="rId5"/>
  </wetp:taskpane>
  <wetp:taskpane dockstate="right" visibility="0" width="350" row="3">
    <wetp:webextensionref xmlns:r="http://schemas.openxmlformats.org/officeDocument/2006/relationships" r:id="rId6"/>
  </wetp:taskpane>
</wetp:taskpanes>
</file>

<file path=word/webextensions/webextension1.xml><?xml version="1.0" encoding="utf-8"?>
<we:webextension xmlns:we="http://schemas.microsoft.com/office/webextensions/webextension/2010/11" id="{55A8C8F0-64AF-4420-81A6-10A683C465A2}">
  <we:reference id="e765dd0b-6697-44aa-9025-1ce65686c598" version="3.7.0.0" store="\\kt.lunet.ch\shares\Konzern-Appl\O\Officeatwork\AddIns\1.0" storeType="Filesystem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064059AE-B7CA-4E9B-9E79-3FF91753647D}">
  <we:reference id="444c804e-8891-41f9-b246-f6dac759fca9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C788B79C-33C3-4E85-9601-1043710A86CE}">
  <we:reference id="5dfdb5cc-192b-4c89-86de-643f8dd60d3a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FFD7CD41-3A04-491E-AE6E-990E25644DB3}">
  <we:reference id="ea375709-5511-4a7d-9ad9-0150d03e7fbe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word/webextensions/webextension5.xml><?xml version="1.0" encoding="utf-8"?>
<we:webextension xmlns:we="http://schemas.microsoft.com/office/webextensions/webextension/2010/11" id="{383E76CA-2E3E-408E-B3D9-C40A477ABF72}">
  <we:reference id="65cbfba4-4b0c-4105-bfb7-77d887743ba5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word/webextensions/webextension6.xml><?xml version="1.0" encoding="utf-8"?>
<we:webextension xmlns:we="http://schemas.microsoft.com/office/webextensions/webextension/2010/11" id="{2F1E3E18-550E-4267-8D98-C9D665716E42}">
  <we:reference id="22ff87a5-132f-4d52-9e97-94d888e4dd91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designSettings xmlns="http://schema.officeatwork365.com/2015/designSettings">
  <settings>officeatworkDocumentPart: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</settings>
</designSettings>
</file>

<file path=customXml/item2.xml><?xml version="1.0" encoding="utf-8"?>
<evaluation xmlns="http://schema.officeatwork365.com/2015/evaluation">
  <parameters>officeatworkDocumentPart: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</parameters>
</evaluation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martTemplate xmlns="http://schema.officeatwork.com/2026/smarttemplate">
  <data>officeatworkDocumentPart: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</data>
</smartTemplate>
</file>

<file path=customXml/item6.xml><?xml version="1.0" encoding="utf-8"?>
<dataConnections xmlns="http://schema.officeatwork365.com/2015/dataConnections">
  <definitions>officeatworkDocumentPart: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</definitions>
</dataConnections>
</file>

<file path=customXml/item7.xml><?xml version="1.0" encoding="utf-8"?>
<templateReference xmlns="http://schema.officeatwork.com/2022/templateReference">
  <reference>officeatworkDocumentPart: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</reference>
</templateReference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2A81E6BA1E0C4FA6E74180D96D0AA4" ma:contentTypeVersion="3" ma:contentTypeDescription="Ein neues Dokument erstellen." ma:contentTypeScope="" ma:versionID="20a242361f9829665089a6cfd5c0d6cc">
  <xsd:schema xmlns:xsd="http://www.w3.org/2001/XMLSchema" xmlns:xs="http://www.w3.org/2001/XMLSchema" xmlns:p="http://schemas.microsoft.com/office/2006/metadata/properties" xmlns:ns2="eb6b0c23-b71f-4b5a-afb4-440356109417" targetNamespace="http://schemas.microsoft.com/office/2006/metadata/properties" ma:root="true" ma:fieldsID="ef488d8042d3944026e76b062583053c" ns2:_="">
    <xsd:import namespace="eb6b0c23-b71f-4b5a-afb4-440356109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b0c23-b71f-4b5a-afb4-440356109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D5B23-1A78-4ADC-A1E5-FD451EFB987A}">
  <ds:schemaRefs>
    <ds:schemaRef ds:uri="http://schema.officeatwork365.com/2015/designSettings"/>
  </ds:schemaRefs>
</ds:datastoreItem>
</file>

<file path=customXml/itemProps2.xml><?xml version="1.0" encoding="utf-8"?>
<ds:datastoreItem xmlns:ds="http://schemas.openxmlformats.org/officeDocument/2006/customXml" ds:itemID="{4AED5528-C038-45FC-BA70-765FB0A14ABD}">
  <ds:schemaRefs>
    <ds:schemaRef ds:uri="http://schema.officeatwork365.com/2015/evaluation"/>
  </ds:schemaRefs>
</ds:datastoreItem>
</file>

<file path=customXml/itemProps3.xml><?xml version="1.0" encoding="utf-8"?>
<ds:datastoreItem xmlns:ds="http://schemas.openxmlformats.org/officeDocument/2006/customXml" ds:itemID="{9E63F585-DBED-4931-B48E-ACD0E5E041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AC012A-698E-4AF4-A1FD-7A61BD6B93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0C8ACE-CAA5-464D-B7ED-81A2EC5247C6}">
  <ds:schemaRefs>
    <ds:schemaRef ds:uri="http://schema.officeatwork.com/2026/smarttemplate"/>
  </ds:schemaRefs>
</ds:datastoreItem>
</file>

<file path=customXml/itemProps6.xml><?xml version="1.0" encoding="utf-8"?>
<ds:datastoreItem xmlns:ds="http://schemas.openxmlformats.org/officeDocument/2006/customXml" ds:itemID="{2649EA88-A070-4762-87FC-30109E13873F}">
  <ds:schemaRefs>
    <ds:schemaRef ds:uri="http://schema.officeatwork365.com/2015/dataConnections"/>
  </ds:schemaRefs>
</ds:datastoreItem>
</file>

<file path=customXml/itemProps7.xml><?xml version="1.0" encoding="utf-8"?>
<ds:datastoreItem xmlns:ds="http://schemas.openxmlformats.org/officeDocument/2006/customXml" ds:itemID="{20D54934-3AAC-4FB1-B9C9-D9F0FE7CDE7F}">
  <ds:schemaRefs>
    <ds:schemaRef ds:uri="http://schema.officeatwork.com/2022/templateReference"/>
  </ds:schemaRefs>
</ds:datastoreItem>
</file>

<file path=customXml/itemProps8.xml><?xml version="1.0" encoding="utf-8"?>
<ds:datastoreItem xmlns:ds="http://schemas.openxmlformats.org/officeDocument/2006/customXml" ds:itemID="{E5F648CF-0AD6-4ACE-A293-654F5CB49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b0c23-b71f-4b5a-afb4-440356109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Cerezo Maurice</dc:creator>
  <cp:keywords/>
  <dc:description/>
  <cp:lastModifiedBy>Cerezo Maurice</cp:lastModifiedBy>
  <cp:revision>3</cp:revision>
  <dcterms:created xsi:type="dcterms:W3CDTF">2025-05-22T10:59:00Z</dcterms:created>
  <dcterms:modified xsi:type="dcterms:W3CDTF">2026-04-17T15:06:00Z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KLASSIFIKATION</vt:lpwstr>
  </property>
  <property fmtid="{D5CDD505-2E9C-101B-9397-08002B2CF9AE}" pid="3" name="ContentTypeId">
    <vt:lpwstr>0x010100852A81E6BA1E0C4FA6E74180D96D0AA4</vt:lpwstr>
  </property>
  <property fmtid="{D5CDD505-2E9C-101B-9397-08002B2CF9AE}" pid="4" name="MSIP_Label_c8539080-ac49-460a-a191-c80f9bf9ddf9_Enabled">
    <vt:lpwstr>true</vt:lpwstr>
  </property>
  <property fmtid="{D5CDD505-2E9C-101B-9397-08002B2CF9AE}" pid="5" name="MSIP_Label_c8539080-ac49-460a-a191-c80f9bf9ddf9_SetDate">
    <vt:lpwstr>2026-04-17T15:00:14Z</vt:lpwstr>
  </property>
  <property fmtid="{D5CDD505-2E9C-101B-9397-08002B2CF9AE}" pid="6" name="MSIP_Label_c8539080-ac49-460a-a191-c80f9bf9ddf9_Method">
    <vt:lpwstr>Standard</vt:lpwstr>
  </property>
  <property fmtid="{D5CDD505-2E9C-101B-9397-08002B2CF9AE}" pid="7" name="MSIP_Label_c8539080-ac49-460a-a191-c80f9bf9ddf9_Name">
    <vt:lpwstr>intern</vt:lpwstr>
  </property>
  <property fmtid="{D5CDD505-2E9C-101B-9397-08002B2CF9AE}" pid="8" name="MSIP_Label_c8539080-ac49-460a-a191-c80f9bf9ddf9_SiteId">
    <vt:lpwstr>d2de743d-2af7-45af-9612-3f272b8824df</vt:lpwstr>
  </property>
  <property fmtid="{D5CDD505-2E9C-101B-9397-08002B2CF9AE}" pid="9" name="MSIP_Label_c8539080-ac49-460a-a191-c80f9bf9ddf9_ActionId">
    <vt:lpwstr>eb9934d8-500b-490e-8630-715b8154de90</vt:lpwstr>
  </property>
  <property fmtid="{D5CDD505-2E9C-101B-9397-08002B2CF9AE}" pid="10" name="MSIP_Label_c8539080-ac49-460a-a191-c80f9bf9ddf9_ContentBits">
    <vt:lpwstr>0</vt:lpwstr>
  </property>
  <property fmtid="{D5CDD505-2E9C-101B-9397-08002B2CF9AE}" pid="11" name="MSIP_Label_c8539080-ac49-460a-a191-c80f9bf9ddf9_Tag">
    <vt:lpwstr>10, 3, 0, 1</vt:lpwstr>
  </property>
</Properties>
</file>